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DD67" w14:textId="77777777" w:rsidR="001507AC" w:rsidRDefault="002C01DF">
      <w:pPr>
        <w:rPr>
          <w:rFonts w:ascii="PT Sans" w:eastAsia="PT Sans" w:hAnsi="PT Sans" w:cs="PT Sans"/>
          <w:b/>
          <w:sz w:val="36"/>
          <w:szCs w:val="36"/>
        </w:rPr>
      </w:pPr>
      <w:r>
        <w:rPr>
          <w:rFonts w:ascii="PT Sans" w:eastAsia="PT Sans" w:hAnsi="PT Sans" w:cs="PT Sans"/>
          <w:b/>
          <w:noProof/>
          <w:sz w:val="36"/>
          <w:szCs w:val="36"/>
        </w:rPr>
        <w:drawing>
          <wp:inline distT="114300" distB="114300" distL="114300" distR="114300" wp14:anchorId="2EAEEE1D" wp14:editId="07F19EC9">
            <wp:extent cx="6400800" cy="36195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400800" cy="3619500"/>
                    </a:xfrm>
                    <a:prstGeom prst="rect">
                      <a:avLst/>
                    </a:prstGeom>
                    <a:ln/>
                  </pic:spPr>
                </pic:pic>
              </a:graphicData>
            </a:graphic>
          </wp:inline>
        </w:drawing>
      </w:r>
    </w:p>
    <w:p w14:paraId="423D994D" w14:textId="77777777" w:rsidR="001507AC" w:rsidRDefault="002C01DF">
      <w:pPr>
        <w:rPr>
          <w:rFonts w:ascii="PT Sans" w:eastAsia="PT Sans" w:hAnsi="PT Sans" w:cs="PT Sans"/>
          <w:b/>
          <w:sz w:val="36"/>
          <w:szCs w:val="36"/>
        </w:rPr>
      </w:pPr>
      <w:r>
        <w:rPr>
          <w:rFonts w:ascii="PT Sans" w:eastAsia="PT Sans" w:hAnsi="PT Sans" w:cs="PT Sans"/>
          <w:b/>
          <w:sz w:val="36"/>
          <w:szCs w:val="36"/>
        </w:rPr>
        <w:t>Can economic growth and sustainability coexist?</w:t>
      </w:r>
    </w:p>
    <w:p w14:paraId="502EF37E" w14:textId="77777777" w:rsidR="001507AC" w:rsidRDefault="002C01DF">
      <w:pPr>
        <w:rPr>
          <w:rFonts w:ascii="PT Sans" w:eastAsia="PT Sans" w:hAnsi="PT Sans" w:cs="PT Sans"/>
        </w:rPr>
      </w:pPr>
      <w:r>
        <w:rPr>
          <w:rFonts w:ascii="PT Sans" w:eastAsia="PT Sans" w:hAnsi="PT Sans" w:cs="PT Sans"/>
          <w:b/>
        </w:rPr>
        <w:t xml:space="preserve">HOST </w:t>
      </w:r>
      <w:r>
        <w:rPr>
          <w:rFonts w:ascii="PT Sans" w:eastAsia="PT Sans" w:hAnsi="PT Sans" w:cs="PT Sans"/>
        </w:rPr>
        <w:br/>
        <w:t>Rory Cellan-Jones (former BBC correspondent)</w:t>
      </w:r>
    </w:p>
    <w:p w14:paraId="343FFE6B" w14:textId="77777777" w:rsidR="001507AC" w:rsidRDefault="002C01DF">
      <w:pPr>
        <w:rPr>
          <w:rFonts w:ascii="PT Sans" w:eastAsia="PT Sans" w:hAnsi="PT Sans" w:cs="PT Sans"/>
        </w:rPr>
      </w:pPr>
      <w:r>
        <w:rPr>
          <w:rFonts w:ascii="PT Sans" w:eastAsia="PT Sans" w:hAnsi="PT Sans" w:cs="PT Sans"/>
          <w:b/>
        </w:rPr>
        <w:t>SPEAKERS</w:t>
      </w:r>
      <w:r>
        <w:rPr>
          <w:rFonts w:ascii="PT Sans" w:eastAsia="PT Sans" w:hAnsi="PT Sans" w:cs="PT Sans"/>
          <w:b/>
        </w:rPr>
        <w:br/>
      </w:r>
      <w:r>
        <w:rPr>
          <w:rFonts w:ascii="PT Sans" w:eastAsia="PT Sans" w:hAnsi="PT Sans" w:cs="PT Sans"/>
        </w:rPr>
        <w:t xml:space="preserve">Matthew Agarwala (Bennett Institute), Stefan Lamp (TSE) and Alessio Terzi (Bennett Institute) </w:t>
      </w:r>
    </w:p>
    <w:p w14:paraId="161019F4"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00:06</w:t>
      </w:r>
      <w:proofErr w:type="gramEnd"/>
    </w:p>
    <w:p w14:paraId="02C05945" w14:textId="77777777" w:rsidR="001507AC" w:rsidRDefault="002C01DF">
      <w:pPr>
        <w:spacing w:after="0"/>
        <w:rPr>
          <w:rFonts w:ascii="PT Sans" w:eastAsia="PT Sans" w:hAnsi="PT Sans" w:cs="PT Sans"/>
        </w:rPr>
      </w:pPr>
      <w:r>
        <w:rPr>
          <w:rFonts w:ascii="PT Sans" w:eastAsia="PT Sans" w:hAnsi="PT Sans" w:cs="PT Sans"/>
        </w:rPr>
        <w:t>Hello and welcome to Crossing Channels</w:t>
      </w:r>
      <w:proofErr w:type="gramStart"/>
      <w:r>
        <w:rPr>
          <w:rFonts w:ascii="PT Sans" w:eastAsia="PT Sans" w:hAnsi="PT Sans" w:cs="PT Sans"/>
        </w:rPr>
        <w:t xml:space="preserve"> I'm</w:t>
      </w:r>
      <w:proofErr w:type="gramEnd"/>
      <w:r>
        <w:rPr>
          <w:rFonts w:ascii="PT Sans" w:eastAsia="PT Sans" w:hAnsi="PT Sans" w:cs="PT Sans"/>
        </w:rPr>
        <w:t xml:space="preserve"> Rory Cellan-Jones. Can economic growth and sustainability coexist? That's the subject of the </w:t>
      </w:r>
      <w:proofErr w:type="gramStart"/>
      <w:r>
        <w:rPr>
          <w:rFonts w:ascii="PT Sans" w:eastAsia="PT Sans" w:hAnsi="PT Sans" w:cs="PT Sans"/>
        </w:rPr>
        <w:t>latest in our</w:t>
      </w:r>
      <w:proofErr w:type="gramEnd"/>
      <w:r>
        <w:rPr>
          <w:rFonts w:ascii="PT Sans" w:eastAsia="PT Sans" w:hAnsi="PT Sans" w:cs="PT Sans"/>
        </w:rPr>
        <w:t xml:space="preserve"> podcast collaboration between Cambridge University's Bennett Institute for Public Policy and the Institute for Advanced Study in Toulouse. As ever, we're going to use the interdisciplinary strengths of both institutions to explore a complex challenge. Is there an inherent </w:t>
      </w:r>
      <w:proofErr w:type="spellStart"/>
      <w:r>
        <w:rPr>
          <w:rFonts w:ascii="PT Sans" w:eastAsia="PT Sans" w:hAnsi="PT Sans" w:cs="PT Sans"/>
        </w:rPr>
        <w:t>trade off</w:t>
      </w:r>
      <w:proofErr w:type="spellEnd"/>
      <w:r>
        <w:rPr>
          <w:rFonts w:ascii="PT Sans" w:eastAsia="PT Sans" w:hAnsi="PT Sans" w:cs="PT Sans"/>
        </w:rPr>
        <w:t xml:space="preserve"> between economic growth and environmental protection? What kind of policies might address both economic and environme</w:t>
      </w:r>
      <w:r>
        <w:rPr>
          <w:rFonts w:ascii="PT Sans" w:eastAsia="PT Sans" w:hAnsi="PT Sans" w:cs="PT Sans"/>
        </w:rPr>
        <w:t>ntal goals? And what are the challenges in adopting these policies? In other words, can growth be green?</w:t>
      </w:r>
    </w:p>
    <w:p w14:paraId="282D6550" w14:textId="77777777" w:rsidR="001507AC" w:rsidRDefault="001507AC">
      <w:pPr>
        <w:spacing w:after="0"/>
        <w:rPr>
          <w:rFonts w:ascii="PT Sans" w:eastAsia="PT Sans" w:hAnsi="PT Sans" w:cs="PT Sans"/>
        </w:rPr>
      </w:pPr>
    </w:p>
    <w:p w14:paraId="70947F36"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00:59</w:t>
      </w:r>
      <w:proofErr w:type="gramEnd"/>
    </w:p>
    <w:p w14:paraId="0BE12099" w14:textId="77777777" w:rsidR="001507AC" w:rsidRDefault="002C01DF">
      <w:pPr>
        <w:spacing w:after="0"/>
        <w:rPr>
          <w:rFonts w:ascii="PT Sans" w:eastAsia="PT Sans" w:hAnsi="PT Sans" w:cs="PT Sans"/>
        </w:rPr>
      </w:pPr>
      <w:r>
        <w:rPr>
          <w:rFonts w:ascii="PT Sans" w:eastAsia="PT Sans" w:hAnsi="PT Sans" w:cs="PT Sans"/>
        </w:rPr>
        <w:t xml:space="preserve">To explore these issues today, we have Matthew Agarwala and Alessio Terzi from the Bennett Institute. Matthew, start us off. Remind </w:t>
      </w:r>
      <w:proofErr w:type="gramStart"/>
      <w:r>
        <w:rPr>
          <w:rFonts w:ascii="PT Sans" w:eastAsia="PT Sans" w:hAnsi="PT Sans" w:cs="PT Sans"/>
        </w:rPr>
        <w:t>us</w:t>
      </w:r>
      <w:proofErr w:type="gramEnd"/>
      <w:r>
        <w:rPr>
          <w:rFonts w:ascii="PT Sans" w:eastAsia="PT Sans" w:hAnsi="PT Sans" w:cs="PT Sans"/>
        </w:rPr>
        <w:t xml:space="preserve"> what your research focuses on.</w:t>
      </w:r>
    </w:p>
    <w:p w14:paraId="56AC494C" w14:textId="77777777" w:rsidR="001507AC" w:rsidRDefault="001507AC">
      <w:pPr>
        <w:spacing w:after="0"/>
        <w:rPr>
          <w:rFonts w:ascii="PT Sans" w:eastAsia="PT Sans" w:hAnsi="PT Sans" w:cs="PT Sans"/>
        </w:rPr>
      </w:pPr>
    </w:p>
    <w:p w14:paraId="2A84DFE6" w14:textId="77777777" w:rsidR="001507AC" w:rsidRDefault="002C01DF">
      <w:pPr>
        <w:spacing w:after="0"/>
        <w:rPr>
          <w:rFonts w:ascii="PT Sans" w:eastAsia="PT Sans" w:hAnsi="PT Sans" w:cs="PT Sans"/>
        </w:rPr>
      </w:pPr>
      <w:r>
        <w:rPr>
          <w:rFonts w:ascii="PT Sans" w:eastAsia="PT Sans" w:hAnsi="PT Sans" w:cs="PT Sans"/>
          <w:b/>
        </w:rPr>
        <w:t xml:space="preserve">Matthew </w:t>
      </w:r>
      <w:proofErr w:type="gramStart"/>
      <w:r>
        <w:rPr>
          <w:rFonts w:ascii="PT Sans" w:eastAsia="PT Sans" w:hAnsi="PT Sans" w:cs="PT Sans"/>
          <w:b/>
        </w:rPr>
        <w:t xml:space="preserve">Agarwala  </w:t>
      </w:r>
      <w:r>
        <w:rPr>
          <w:rFonts w:ascii="PT Sans" w:eastAsia="PT Sans" w:hAnsi="PT Sans" w:cs="PT Sans"/>
          <w:color w:val="5D7284"/>
        </w:rPr>
        <w:t>01:08</w:t>
      </w:r>
      <w:proofErr w:type="gramEnd"/>
    </w:p>
    <w:p w14:paraId="468E34A0" w14:textId="77777777" w:rsidR="001507AC" w:rsidRDefault="002C01DF">
      <w:pPr>
        <w:spacing w:after="0"/>
        <w:rPr>
          <w:rFonts w:ascii="PT Sans" w:eastAsia="PT Sans" w:hAnsi="PT Sans" w:cs="PT Sans"/>
        </w:rPr>
      </w:pPr>
      <w:r>
        <w:rPr>
          <w:rFonts w:ascii="PT Sans" w:eastAsia="PT Sans" w:hAnsi="PT Sans" w:cs="PT Sans"/>
        </w:rPr>
        <w:t xml:space="preserve">I'm Matthew Agarwal at the Bennett Institute for Public Policy at the University of Cambridge. I focus my research on green finance, productivity, sustainable </w:t>
      </w:r>
      <w:proofErr w:type="gramStart"/>
      <w:r>
        <w:rPr>
          <w:rFonts w:ascii="PT Sans" w:eastAsia="PT Sans" w:hAnsi="PT Sans" w:cs="PT Sans"/>
        </w:rPr>
        <w:t>development</w:t>
      </w:r>
      <w:proofErr w:type="gramEnd"/>
      <w:r>
        <w:rPr>
          <w:rFonts w:ascii="PT Sans" w:eastAsia="PT Sans" w:hAnsi="PT Sans" w:cs="PT Sans"/>
        </w:rPr>
        <w:t xml:space="preserve"> and human wellbeing. </w:t>
      </w:r>
    </w:p>
    <w:p w14:paraId="5885AF32" w14:textId="77777777" w:rsidR="001507AC" w:rsidRDefault="001507AC">
      <w:pPr>
        <w:spacing w:after="0"/>
        <w:rPr>
          <w:rFonts w:ascii="PT Sans" w:eastAsia="PT Sans" w:hAnsi="PT Sans" w:cs="PT Sans"/>
        </w:rPr>
      </w:pPr>
    </w:p>
    <w:p w14:paraId="1B9EFF89"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01:19</w:t>
      </w:r>
      <w:proofErr w:type="gramEnd"/>
    </w:p>
    <w:p w14:paraId="3DBDF39A" w14:textId="77777777" w:rsidR="001507AC" w:rsidRDefault="002C01DF">
      <w:pPr>
        <w:spacing w:after="0"/>
        <w:rPr>
          <w:rFonts w:ascii="PT Sans" w:eastAsia="PT Sans" w:hAnsi="PT Sans" w:cs="PT Sans"/>
        </w:rPr>
      </w:pPr>
      <w:r>
        <w:rPr>
          <w:rFonts w:ascii="PT Sans" w:eastAsia="PT Sans" w:hAnsi="PT Sans" w:cs="PT Sans"/>
        </w:rPr>
        <w:t>Great to have you on the podcast again. A big welcome to Alessio Terzi, the newest member of the Bennett Institute. Alessio, could you share with us your primary research interests?</w:t>
      </w:r>
    </w:p>
    <w:p w14:paraId="3B3723B4" w14:textId="77777777" w:rsidR="001507AC" w:rsidRDefault="001507AC">
      <w:pPr>
        <w:spacing w:after="0"/>
        <w:rPr>
          <w:rFonts w:ascii="PT Sans" w:eastAsia="PT Sans" w:hAnsi="PT Sans" w:cs="PT Sans"/>
        </w:rPr>
      </w:pPr>
    </w:p>
    <w:p w14:paraId="4D61722D" w14:textId="77777777" w:rsidR="001507AC" w:rsidRDefault="002C01DF">
      <w:pPr>
        <w:spacing w:after="0"/>
        <w:rPr>
          <w:rFonts w:ascii="PT Sans" w:eastAsia="PT Sans" w:hAnsi="PT Sans" w:cs="PT Sans"/>
        </w:rPr>
      </w:pPr>
      <w:r>
        <w:rPr>
          <w:rFonts w:ascii="PT Sans" w:eastAsia="PT Sans" w:hAnsi="PT Sans" w:cs="PT Sans"/>
          <w:b/>
        </w:rPr>
        <w:t xml:space="preserve">Alessio </w:t>
      </w:r>
      <w:proofErr w:type="gramStart"/>
      <w:r>
        <w:rPr>
          <w:rFonts w:ascii="PT Sans" w:eastAsia="PT Sans" w:hAnsi="PT Sans" w:cs="PT Sans"/>
          <w:b/>
        </w:rPr>
        <w:t xml:space="preserve">Terzi  </w:t>
      </w:r>
      <w:r>
        <w:rPr>
          <w:rFonts w:ascii="PT Sans" w:eastAsia="PT Sans" w:hAnsi="PT Sans" w:cs="PT Sans"/>
          <w:color w:val="5D7284"/>
        </w:rPr>
        <w:t>01:29</w:t>
      </w:r>
      <w:proofErr w:type="gramEnd"/>
    </w:p>
    <w:p w14:paraId="2E66149F" w14:textId="77777777" w:rsidR="001507AC" w:rsidRDefault="002C01DF">
      <w:pPr>
        <w:spacing w:after="0"/>
        <w:rPr>
          <w:rFonts w:ascii="PT Sans" w:eastAsia="PT Sans" w:hAnsi="PT Sans" w:cs="PT Sans"/>
        </w:rPr>
      </w:pPr>
      <w:r>
        <w:rPr>
          <w:rFonts w:ascii="PT Sans" w:eastAsia="PT Sans" w:hAnsi="PT Sans" w:cs="PT Sans"/>
        </w:rPr>
        <w:t xml:space="preserve">Thank you. Yes. </w:t>
      </w:r>
      <w:proofErr w:type="gramStart"/>
      <w:r>
        <w:rPr>
          <w:rFonts w:ascii="PT Sans" w:eastAsia="PT Sans" w:hAnsi="PT Sans" w:cs="PT Sans"/>
        </w:rPr>
        <w:t>So</w:t>
      </w:r>
      <w:proofErr w:type="gramEnd"/>
      <w:r>
        <w:rPr>
          <w:rFonts w:ascii="PT Sans" w:eastAsia="PT Sans" w:hAnsi="PT Sans" w:cs="PT Sans"/>
        </w:rPr>
        <w:t xml:space="preserve"> my primary research is on long term growth, and how that relates to climate change and climate action.</w:t>
      </w:r>
    </w:p>
    <w:p w14:paraId="1D31DD4C" w14:textId="77777777" w:rsidR="001507AC" w:rsidRDefault="001507AC">
      <w:pPr>
        <w:spacing w:after="0"/>
        <w:rPr>
          <w:rFonts w:ascii="PT Sans" w:eastAsia="PT Sans" w:hAnsi="PT Sans" w:cs="PT Sans"/>
        </w:rPr>
      </w:pPr>
    </w:p>
    <w:p w14:paraId="1D0375AB"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01:37</w:t>
      </w:r>
      <w:proofErr w:type="gramEnd"/>
    </w:p>
    <w:p w14:paraId="28C5D86B" w14:textId="77777777" w:rsidR="001507AC" w:rsidRDefault="002C01DF">
      <w:pPr>
        <w:spacing w:after="0"/>
        <w:rPr>
          <w:rFonts w:ascii="PT Sans" w:eastAsia="PT Sans" w:hAnsi="PT Sans" w:cs="PT Sans"/>
        </w:rPr>
      </w:pPr>
      <w:r>
        <w:rPr>
          <w:rFonts w:ascii="PT Sans" w:eastAsia="PT Sans" w:hAnsi="PT Sans" w:cs="PT Sans"/>
        </w:rPr>
        <w:t>Excellent. And joining us from the Toulouse School of Economics, we have Stefan Lamp. Stefan, remind us of your main research interests.</w:t>
      </w:r>
    </w:p>
    <w:p w14:paraId="490C5CA8" w14:textId="77777777" w:rsidR="001507AC" w:rsidRDefault="001507AC">
      <w:pPr>
        <w:spacing w:after="0"/>
        <w:rPr>
          <w:rFonts w:ascii="PT Sans" w:eastAsia="PT Sans" w:hAnsi="PT Sans" w:cs="PT Sans"/>
        </w:rPr>
      </w:pPr>
    </w:p>
    <w:p w14:paraId="7A4B866C" w14:textId="77777777" w:rsidR="001507AC" w:rsidRDefault="002C01DF">
      <w:pPr>
        <w:spacing w:after="0"/>
        <w:rPr>
          <w:rFonts w:ascii="PT Sans" w:eastAsia="PT Sans" w:hAnsi="PT Sans" w:cs="PT Sans"/>
        </w:rPr>
      </w:pPr>
      <w:r>
        <w:rPr>
          <w:rFonts w:ascii="PT Sans" w:eastAsia="PT Sans" w:hAnsi="PT Sans" w:cs="PT Sans"/>
          <w:b/>
        </w:rPr>
        <w:t xml:space="preserve">Stefan </w:t>
      </w:r>
      <w:proofErr w:type="gramStart"/>
      <w:r>
        <w:rPr>
          <w:rFonts w:ascii="PT Sans" w:eastAsia="PT Sans" w:hAnsi="PT Sans" w:cs="PT Sans"/>
          <w:b/>
        </w:rPr>
        <w:t xml:space="preserve">Lamp  </w:t>
      </w:r>
      <w:r>
        <w:rPr>
          <w:rFonts w:ascii="PT Sans" w:eastAsia="PT Sans" w:hAnsi="PT Sans" w:cs="PT Sans"/>
          <w:color w:val="5D7284"/>
        </w:rPr>
        <w:t>01:45</w:t>
      </w:r>
      <w:proofErr w:type="gramEnd"/>
    </w:p>
    <w:p w14:paraId="3E70E4EE" w14:textId="77777777" w:rsidR="001507AC" w:rsidRDefault="002C01DF">
      <w:pPr>
        <w:spacing w:after="0"/>
        <w:rPr>
          <w:rFonts w:ascii="PT Sans" w:eastAsia="PT Sans" w:hAnsi="PT Sans" w:cs="PT Sans"/>
        </w:rPr>
      </w:pPr>
      <w:r>
        <w:rPr>
          <w:rFonts w:ascii="PT Sans" w:eastAsia="PT Sans" w:hAnsi="PT Sans" w:cs="PT Sans"/>
        </w:rPr>
        <w:t xml:space="preserve">Thank you. I'm an economist. I work mostly on energy and environmental economics. And my recent work has focused on climate change policies more broadly, how they impact individuals and firms. Also </w:t>
      </w:r>
      <w:proofErr w:type="gramStart"/>
      <w:r>
        <w:rPr>
          <w:rFonts w:ascii="PT Sans" w:eastAsia="PT Sans" w:hAnsi="PT Sans" w:cs="PT Sans"/>
        </w:rPr>
        <w:t>impact</w:t>
      </w:r>
      <w:proofErr w:type="gramEnd"/>
      <w:r>
        <w:rPr>
          <w:rFonts w:ascii="PT Sans" w:eastAsia="PT Sans" w:hAnsi="PT Sans" w:cs="PT Sans"/>
        </w:rPr>
        <w:t xml:space="preserve"> of climate change policies on productivity or adoption of green technologies more broadly. </w:t>
      </w:r>
    </w:p>
    <w:p w14:paraId="0C0B5681" w14:textId="77777777" w:rsidR="001507AC" w:rsidRDefault="001507AC">
      <w:pPr>
        <w:spacing w:after="0"/>
        <w:rPr>
          <w:rFonts w:ascii="PT Sans" w:eastAsia="PT Sans" w:hAnsi="PT Sans" w:cs="PT Sans"/>
        </w:rPr>
      </w:pPr>
    </w:p>
    <w:p w14:paraId="2A0256C0"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02:00</w:t>
      </w:r>
      <w:proofErr w:type="gramEnd"/>
    </w:p>
    <w:p w14:paraId="36C6CCF5" w14:textId="77777777" w:rsidR="001507AC" w:rsidRDefault="002C01DF">
      <w:pPr>
        <w:spacing w:after="0"/>
        <w:rPr>
          <w:rFonts w:ascii="PT Sans" w:eastAsia="PT Sans" w:hAnsi="PT Sans" w:cs="PT Sans"/>
        </w:rPr>
      </w:pPr>
      <w:r>
        <w:rPr>
          <w:rFonts w:ascii="PT Sans" w:eastAsia="PT Sans" w:hAnsi="PT Sans" w:cs="PT Sans"/>
        </w:rPr>
        <w:t xml:space="preserve">So many of the forces that built the modern capitalist economy involved increasing global gas emissions and depleting natural resources. To protect the environment, is the answer to abandon economic growth? Or can growth and environmental protection coexist? Alessio, in your book </w:t>
      </w:r>
      <w:hyperlink r:id="rId9">
        <w:r>
          <w:rPr>
            <w:rFonts w:ascii="PT Sans" w:eastAsia="PT Sans" w:hAnsi="PT Sans" w:cs="PT Sans"/>
            <w:color w:val="1155CC"/>
            <w:u w:val="single"/>
          </w:rPr>
          <w:t>‘Growth for Good’</w:t>
        </w:r>
      </w:hyperlink>
      <w:r>
        <w:rPr>
          <w:rFonts w:ascii="PT Sans" w:eastAsia="PT Sans" w:hAnsi="PT Sans" w:cs="PT Sans"/>
        </w:rPr>
        <w:t>, you've written about this very topic, so why don't you start us off?</w:t>
      </w:r>
    </w:p>
    <w:p w14:paraId="03B1983E" w14:textId="77777777" w:rsidR="001507AC" w:rsidRDefault="001507AC">
      <w:pPr>
        <w:spacing w:after="0"/>
        <w:rPr>
          <w:rFonts w:ascii="PT Sans" w:eastAsia="PT Sans" w:hAnsi="PT Sans" w:cs="PT Sans"/>
        </w:rPr>
      </w:pPr>
    </w:p>
    <w:p w14:paraId="4F2A2FB4" w14:textId="77777777" w:rsidR="001507AC" w:rsidRDefault="002C01DF">
      <w:pPr>
        <w:spacing w:after="0"/>
        <w:rPr>
          <w:rFonts w:ascii="PT Sans" w:eastAsia="PT Sans" w:hAnsi="PT Sans" w:cs="PT Sans"/>
        </w:rPr>
      </w:pPr>
      <w:r>
        <w:rPr>
          <w:rFonts w:ascii="PT Sans" w:eastAsia="PT Sans" w:hAnsi="PT Sans" w:cs="PT Sans"/>
          <w:b/>
        </w:rPr>
        <w:t xml:space="preserve">Alessio </w:t>
      </w:r>
      <w:proofErr w:type="gramStart"/>
      <w:r>
        <w:rPr>
          <w:rFonts w:ascii="PT Sans" w:eastAsia="PT Sans" w:hAnsi="PT Sans" w:cs="PT Sans"/>
          <w:b/>
        </w:rPr>
        <w:t xml:space="preserve">Terzi  </w:t>
      </w:r>
      <w:r>
        <w:rPr>
          <w:rFonts w:ascii="PT Sans" w:eastAsia="PT Sans" w:hAnsi="PT Sans" w:cs="PT Sans"/>
          <w:color w:val="5D7284"/>
        </w:rPr>
        <w:t>02:21</w:t>
      </w:r>
      <w:proofErr w:type="gramEnd"/>
    </w:p>
    <w:p w14:paraId="2074FA8A" w14:textId="77777777" w:rsidR="001507AC" w:rsidRDefault="002C01DF">
      <w:pPr>
        <w:spacing w:after="0"/>
        <w:rPr>
          <w:rFonts w:ascii="PT Sans" w:eastAsia="PT Sans" w:hAnsi="PT Sans" w:cs="PT Sans"/>
        </w:rPr>
      </w:pPr>
      <w:r>
        <w:rPr>
          <w:rFonts w:ascii="PT Sans" w:eastAsia="PT Sans" w:hAnsi="PT Sans" w:cs="PT Sans"/>
        </w:rPr>
        <w:t xml:space="preserve">Yes, indeed it started during the pandemic, as a matter of fact, and this was a time when economic activity was plummeting, given there was a virus, there were lockdown measures </w:t>
      </w:r>
      <w:proofErr w:type="gramStart"/>
      <w:r>
        <w:rPr>
          <w:rFonts w:ascii="PT Sans" w:eastAsia="PT Sans" w:hAnsi="PT Sans" w:cs="PT Sans"/>
        </w:rPr>
        <w:t>all across</w:t>
      </w:r>
      <w:proofErr w:type="gramEnd"/>
      <w:r>
        <w:rPr>
          <w:rFonts w:ascii="PT Sans" w:eastAsia="PT Sans" w:hAnsi="PT Sans" w:cs="PT Sans"/>
        </w:rPr>
        <w:t xml:space="preserve">. And the only good news was that environmental indicators were improving. Quality of water improved, quality of air improved, the CO2 emissions went down. And so that was the beginning of a reflection on, given we </w:t>
      </w:r>
      <w:proofErr w:type="gramStart"/>
      <w:r>
        <w:rPr>
          <w:rFonts w:ascii="PT Sans" w:eastAsia="PT Sans" w:hAnsi="PT Sans" w:cs="PT Sans"/>
        </w:rPr>
        <w:t>have to</w:t>
      </w:r>
      <w:proofErr w:type="gramEnd"/>
      <w:r>
        <w:rPr>
          <w:rFonts w:ascii="PT Sans" w:eastAsia="PT Sans" w:hAnsi="PT Sans" w:cs="PT Sans"/>
        </w:rPr>
        <w:t xml:space="preserve"> improve on environmental indicators even once the pandemic is long gone, do we have to shrink the economy in order to fight the climate fight? This led me </w:t>
      </w:r>
      <w:proofErr w:type="gramStart"/>
      <w:r>
        <w:rPr>
          <w:rFonts w:ascii="PT Sans" w:eastAsia="PT Sans" w:hAnsi="PT Sans" w:cs="PT Sans"/>
        </w:rPr>
        <w:t>to</w:t>
      </w:r>
      <w:proofErr w:type="gramEnd"/>
      <w:r>
        <w:rPr>
          <w:rFonts w:ascii="PT Sans" w:eastAsia="PT Sans" w:hAnsi="PT Sans" w:cs="PT Sans"/>
        </w:rPr>
        <w:t xml:space="preserve"> a journey. It required understanding what economic growth is, and the conclusion I reach in the book, going through vario</w:t>
      </w:r>
      <w:r>
        <w:rPr>
          <w:rFonts w:ascii="PT Sans" w:eastAsia="PT Sans" w:hAnsi="PT Sans" w:cs="PT Sans"/>
        </w:rPr>
        <w:t xml:space="preserve">us periods in history and various geographies on how growth has happened is to say, look, we live currently in a fossil fuel civilization, it is true that right now, almost all of economic activity, most of economic activity, implies destruction of the environment, or a heavy toll on the environment and CO2 emissions. But this doesn't have to be this way. And that a different type of growth model is possible. But </w:t>
      </w:r>
      <w:proofErr w:type="gramStart"/>
      <w:r>
        <w:rPr>
          <w:rFonts w:ascii="PT Sans" w:eastAsia="PT Sans" w:hAnsi="PT Sans" w:cs="PT Sans"/>
        </w:rPr>
        <w:t>of course</w:t>
      </w:r>
      <w:proofErr w:type="gramEnd"/>
      <w:r>
        <w:rPr>
          <w:rFonts w:ascii="PT Sans" w:eastAsia="PT Sans" w:hAnsi="PT Sans" w:cs="PT Sans"/>
        </w:rPr>
        <w:t xml:space="preserve"> it requires a lot of things. </w:t>
      </w:r>
    </w:p>
    <w:p w14:paraId="42BC340F" w14:textId="77777777" w:rsidR="001507AC" w:rsidRDefault="001507AC">
      <w:pPr>
        <w:spacing w:after="0"/>
        <w:rPr>
          <w:rFonts w:ascii="PT Sans" w:eastAsia="PT Sans" w:hAnsi="PT Sans" w:cs="PT Sans"/>
        </w:rPr>
      </w:pPr>
    </w:p>
    <w:p w14:paraId="4925F891"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03:37</w:t>
      </w:r>
      <w:proofErr w:type="gramEnd"/>
    </w:p>
    <w:p w14:paraId="50BDB9B4" w14:textId="77777777" w:rsidR="001507AC" w:rsidRDefault="002C01DF">
      <w:pPr>
        <w:spacing w:after="0"/>
        <w:rPr>
          <w:rFonts w:ascii="PT Sans" w:eastAsia="PT Sans" w:hAnsi="PT Sans" w:cs="PT Sans"/>
        </w:rPr>
      </w:pPr>
      <w:r>
        <w:rPr>
          <w:rFonts w:ascii="PT Sans" w:eastAsia="PT Sans" w:hAnsi="PT Sans" w:cs="PT Sans"/>
        </w:rPr>
        <w:t>Was it a sobering moment? Or an enlightening moment perhaps? When some months into the pandemic you saw, yeah, obviously, output is falling, but hey, no planes in the sky, the birds are singing, etc. I mean, were you intellectually curious immediately about whether</w:t>
      </w:r>
      <w:proofErr w:type="gramStart"/>
      <w:r>
        <w:rPr>
          <w:rFonts w:ascii="PT Sans" w:eastAsia="PT Sans" w:hAnsi="PT Sans" w:cs="PT Sans"/>
        </w:rPr>
        <w:t>, actually, the</w:t>
      </w:r>
      <w:proofErr w:type="gramEnd"/>
      <w:r>
        <w:rPr>
          <w:rFonts w:ascii="PT Sans" w:eastAsia="PT Sans" w:hAnsi="PT Sans" w:cs="PT Sans"/>
        </w:rPr>
        <w:t xml:space="preserve"> lobby has been around for a long </w:t>
      </w:r>
      <w:r>
        <w:rPr>
          <w:rFonts w:ascii="PT Sans" w:eastAsia="PT Sans" w:hAnsi="PT Sans" w:cs="PT Sans"/>
        </w:rPr>
        <w:lastRenderedPageBreak/>
        <w:t xml:space="preserve">time already that says, basically, growth is bad, and we ought to freeze it? Did you have some suspicion for a while that they might be right? </w:t>
      </w:r>
    </w:p>
    <w:p w14:paraId="1989FEDE" w14:textId="77777777" w:rsidR="001507AC" w:rsidRDefault="001507AC">
      <w:pPr>
        <w:spacing w:after="0"/>
        <w:rPr>
          <w:rFonts w:ascii="PT Sans" w:eastAsia="PT Sans" w:hAnsi="PT Sans" w:cs="PT Sans"/>
        </w:rPr>
      </w:pPr>
    </w:p>
    <w:p w14:paraId="5E034145" w14:textId="77777777" w:rsidR="001507AC" w:rsidRDefault="002C01DF">
      <w:pPr>
        <w:spacing w:after="0"/>
        <w:rPr>
          <w:rFonts w:ascii="PT Sans" w:eastAsia="PT Sans" w:hAnsi="PT Sans" w:cs="PT Sans"/>
          <w:b/>
        </w:rPr>
      </w:pPr>
      <w:r>
        <w:rPr>
          <w:rFonts w:ascii="PT Sans" w:eastAsia="PT Sans" w:hAnsi="PT Sans" w:cs="PT Sans"/>
          <w:b/>
        </w:rPr>
        <w:t xml:space="preserve">Alessio </w:t>
      </w:r>
      <w:proofErr w:type="gramStart"/>
      <w:r>
        <w:rPr>
          <w:rFonts w:ascii="PT Sans" w:eastAsia="PT Sans" w:hAnsi="PT Sans" w:cs="PT Sans"/>
          <w:b/>
        </w:rPr>
        <w:t xml:space="preserve">Terzi  </w:t>
      </w:r>
      <w:r>
        <w:rPr>
          <w:rFonts w:ascii="PT Sans" w:eastAsia="PT Sans" w:hAnsi="PT Sans" w:cs="PT Sans"/>
          <w:color w:val="5D7284"/>
        </w:rPr>
        <w:t>04:06</w:t>
      </w:r>
      <w:proofErr w:type="gramEnd"/>
    </w:p>
    <w:p w14:paraId="3DEBDDDE" w14:textId="77777777" w:rsidR="001507AC" w:rsidRDefault="002C01DF">
      <w:pPr>
        <w:spacing w:after="0"/>
        <w:rPr>
          <w:rFonts w:ascii="PT Sans" w:eastAsia="PT Sans" w:hAnsi="PT Sans" w:cs="PT Sans"/>
        </w:rPr>
      </w:pPr>
      <w:r>
        <w:rPr>
          <w:rFonts w:ascii="PT Sans" w:eastAsia="PT Sans" w:hAnsi="PT Sans" w:cs="PT Sans"/>
        </w:rPr>
        <w:t xml:space="preserve">I have to say I did. And that is why my book doesn't start as a defense of economic growth. It starts as a reflection on the relationship between growth and nature. I didn't start wanting to argue in one direction or another, which is why I look at </w:t>
      </w:r>
      <w:proofErr w:type="gramStart"/>
      <w:r>
        <w:rPr>
          <w:rFonts w:ascii="PT Sans" w:eastAsia="PT Sans" w:hAnsi="PT Sans" w:cs="PT Sans"/>
        </w:rPr>
        <w:t>all of</w:t>
      </w:r>
      <w:proofErr w:type="gramEnd"/>
      <w:r>
        <w:rPr>
          <w:rFonts w:ascii="PT Sans" w:eastAsia="PT Sans" w:hAnsi="PT Sans" w:cs="PT Sans"/>
        </w:rPr>
        <w:t xml:space="preserve"> the perspectives and try to look at all the possible reflections on what growth is, how does it relate to the environment, is it inevitably destructive or not? </w:t>
      </w:r>
    </w:p>
    <w:p w14:paraId="1CAB5369" w14:textId="77777777" w:rsidR="001507AC" w:rsidRDefault="001507AC">
      <w:pPr>
        <w:spacing w:after="0"/>
        <w:rPr>
          <w:rFonts w:ascii="PT Sans" w:eastAsia="PT Sans" w:hAnsi="PT Sans" w:cs="PT Sans"/>
        </w:rPr>
      </w:pPr>
    </w:p>
    <w:p w14:paraId="73AB9ABD"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04:31</w:t>
      </w:r>
      <w:proofErr w:type="gramEnd"/>
    </w:p>
    <w:p w14:paraId="195C3C53" w14:textId="77777777" w:rsidR="001507AC" w:rsidRDefault="002C01DF">
      <w:pPr>
        <w:spacing w:after="0"/>
        <w:rPr>
          <w:rFonts w:ascii="PT Sans" w:eastAsia="PT Sans" w:hAnsi="PT Sans" w:cs="PT Sans"/>
        </w:rPr>
      </w:pPr>
      <w:r>
        <w:rPr>
          <w:rFonts w:ascii="PT Sans" w:eastAsia="PT Sans" w:hAnsi="PT Sans" w:cs="PT Sans"/>
        </w:rPr>
        <w:t xml:space="preserve">Matthew, have you been on a similar journey in wondering for a while, whether growth was </w:t>
      </w:r>
      <w:proofErr w:type="gramStart"/>
      <w:r>
        <w:rPr>
          <w:rFonts w:ascii="PT Sans" w:eastAsia="PT Sans" w:hAnsi="PT Sans" w:cs="PT Sans"/>
        </w:rPr>
        <w:t>really not</w:t>
      </w:r>
      <w:proofErr w:type="gramEnd"/>
      <w:r>
        <w:rPr>
          <w:rFonts w:ascii="PT Sans" w:eastAsia="PT Sans" w:hAnsi="PT Sans" w:cs="PT Sans"/>
        </w:rPr>
        <w:t xml:space="preserve"> the answer anymore?</w:t>
      </w:r>
    </w:p>
    <w:p w14:paraId="0282F2C7" w14:textId="77777777" w:rsidR="001507AC" w:rsidRDefault="001507AC">
      <w:pPr>
        <w:spacing w:after="0"/>
        <w:rPr>
          <w:rFonts w:ascii="PT Sans" w:eastAsia="PT Sans" w:hAnsi="PT Sans" w:cs="PT Sans"/>
        </w:rPr>
      </w:pPr>
    </w:p>
    <w:p w14:paraId="74A87FBA" w14:textId="77777777" w:rsidR="001507AC" w:rsidRDefault="002C01DF">
      <w:pPr>
        <w:spacing w:after="0"/>
        <w:rPr>
          <w:rFonts w:ascii="PT Sans" w:eastAsia="PT Sans" w:hAnsi="PT Sans" w:cs="PT Sans"/>
        </w:rPr>
      </w:pPr>
      <w:r>
        <w:rPr>
          <w:rFonts w:ascii="PT Sans" w:eastAsia="PT Sans" w:hAnsi="PT Sans" w:cs="PT Sans"/>
          <w:b/>
        </w:rPr>
        <w:t xml:space="preserve">Matthew </w:t>
      </w:r>
      <w:proofErr w:type="gramStart"/>
      <w:r>
        <w:rPr>
          <w:rFonts w:ascii="PT Sans" w:eastAsia="PT Sans" w:hAnsi="PT Sans" w:cs="PT Sans"/>
          <w:b/>
        </w:rPr>
        <w:t xml:space="preserve">Agarwala  </w:t>
      </w:r>
      <w:r>
        <w:rPr>
          <w:rFonts w:ascii="PT Sans" w:eastAsia="PT Sans" w:hAnsi="PT Sans" w:cs="PT Sans"/>
          <w:color w:val="5D7284"/>
        </w:rPr>
        <w:t>04:40</w:t>
      </w:r>
      <w:proofErr w:type="gramEnd"/>
    </w:p>
    <w:p w14:paraId="7F38EEB1" w14:textId="77777777" w:rsidR="001507AC" w:rsidRDefault="002C01DF">
      <w:pPr>
        <w:spacing w:after="0"/>
        <w:rPr>
          <w:rFonts w:ascii="PT Sans" w:eastAsia="PT Sans" w:hAnsi="PT Sans" w:cs="PT Sans"/>
        </w:rPr>
      </w:pPr>
      <w:r>
        <w:rPr>
          <w:rFonts w:ascii="PT Sans" w:eastAsia="PT Sans" w:hAnsi="PT Sans" w:cs="PT Sans"/>
        </w:rPr>
        <w:t xml:space="preserve">I think I haven't </w:t>
      </w:r>
      <w:proofErr w:type="gramStart"/>
      <w:r>
        <w:rPr>
          <w:rFonts w:ascii="PT Sans" w:eastAsia="PT Sans" w:hAnsi="PT Sans" w:cs="PT Sans"/>
        </w:rPr>
        <w:t>actually been</w:t>
      </w:r>
      <w:proofErr w:type="gramEnd"/>
      <w:r>
        <w:rPr>
          <w:rFonts w:ascii="PT Sans" w:eastAsia="PT Sans" w:hAnsi="PT Sans" w:cs="PT Sans"/>
        </w:rPr>
        <w:t xml:space="preserve"> on that full journey. I am still </w:t>
      </w:r>
      <w:proofErr w:type="gramStart"/>
      <w:r>
        <w:rPr>
          <w:rFonts w:ascii="PT Sans" w:eastAsia="PT Sans" w:hAnsi="PT Sans" w:cs="PT Sans"/>
        </w:rPr>
        <w:t>pretty devoutly</w:t>
      </w:r>
      <w:proofErr w:type="gramEnd"/>
      <w:r>
        <w:rPr>
          <w:rFonts w:ascii="PT Sans" w:eastAsia="PT Sans" w:hAnsi="PT Sans" w:cs="PT Sans"/>
        </w:rPr>
        <w:t xml:space="preserve"> in </w:t>
      </w:r>
      <w:proofErr w:type="spellStart"/>
      <w:r>
        <w:rPr>
          <w:rFonts w:ascii="PT Sans" w:eastAsia="PT Sans" w:hAnsi="PT Sans" w:cs="PT Sans"/>
        </w:rPr>
        <w:t>favour</w:t>
      </w:r>
      <w:proofErr w:type="spellEnd"/>
      <w:r>
        <w:rPr>
          <w:rFonts w:ascii="PT Sans" w:eastAsia="PT Sans" w:hAnsi="PT Sans" w:cs="PT Sans"/>
        </w:rPr>
        <w:t xml:space="preserve"> of growth. And here's one of the reasons why. My father was born in India in 1954. And his father was born even before and not a particularly wealthy person. He was orphaned, managed to get through school, managed to get an education and </w:t>
      </w:r>
      <w:proofErr w:type="gramStart"/>
      <w:r>
        <w:rPr>
          <w:rFonts w:ascii="PT Sans" w:eastAsia="PT Sans" w:hAnsi="PT Sans" w:cs="PT Sans"/>
        </w:rPr>
        <w:t>enter into</w:t>
      </w:r>
      <w:proofErr w:type="gramEnd"/>
      <w:r>
        <w:rPr>
          <w:rFonts w:ascii="PT Sans" w:eastAsia="PT Sans" w:hAnsi="PT Sans" w:cs="PT Sans"/>
        </w:rPr>
        <w:t xml:space="preserve"> the foreign service. Where he started in life, my </w:t>
      </w:r>
      <w:proofErr w:type="gramStart"/>
      <w:r>
        <w:rPr>
          <w:rFonts w:ascii="PT Sans" w:eastAsia="PT Sans" w:hAnsi="PT Sans" w:cs="PT Sans"/>
        </w:rPr>
        <w:t>grandfather</w:t>
      </w:r>
      <w:proofErr w:type="gramEnd"/>
      <w:r>
        <w:rPr>
          <w:rFonts w:ascii="PT Sans" w:eastAsia="PT Sans" w:hAnsi="PT Sans" w:cs="PT Sans"/>
        </w:rPr>
        <w:t xml:space="preserve"> and my grandmother, to where I am in life, is a remarkable story of economic growth. And it's transnational. And it's across dif</w:t>
      </w:r>
      <w:r>
        <w:rPr>
          <w:rFonts w:ascii="PT Sans" w:eastAsia="PT Sans" w:hAnsi="PT Sans" w:cs="PT Sans"/>
        </w:rPr>
        <w:t xml:space="preserve">ferent income levels. And I think that what is </w:t>
      </w:r>
      <w:proofErr w:type="gramStart"/>
      <w:r>
        <w:rPr>
          <w:rFonts w:ascii="PT Sans" w:eastAsia="PT Sans" w:hAnsi="PT Sans" w:cs="PT Sans"/>
        </w:rPr>
        <w:t>really important</w:t>
      </w:r>
      <w:proofErr w:type="gramEnd"/>
      <w:r>
        <w:rPr>
          <w:rFonts w:ascii="PT Sans" w:eastAsia="PT Sans" w:hAnsi="PT Sans" w:cs="PT Sans"/>
        </w:rPr>
        <w:t xml:space="preserve">, especially for the audience, we might seek to connect with through this podcast is that there are differences within countries and between countries on where they are on the growth journey, and what levels they ought to achieve. And </w:t>
      </w:r>
      <w:proofErr w:type="gramStart"/>
      <w:r>
        <w:rPr>
          <w:rFonts w:ascii="PT Sans" w:eastAsia="PT Sans" w:hAnsi="PT Sans" w:cs="PT Sans"/>
        </w:rPr>
        <w:t>so</w:t>
      </w:r>
      <w:proofErr w:type="gramEnd"/>
      <w:r>
        <w:rPr>
          <w:rFonts w:ascii="PT Sans" w:eastAsia="PT Sans" w:hAnsi="PT Sans" w:cs="PT Sans"/>
        </w:rPr>
        <w:t xml:space="preserve"> I think that for at least half the world's population, physical material growth and consumption has to be a priority. And I think I have a moral objection to those who would disagree with me. </w:t>
      </w:r>
    </w:p>
    <w:p w14:paraId="4629F144" w14:textId="77777777" w:rsidR="001507AC" w:rsidRDefault="001507AC">
      <w:pPr>
        <w:spacing w:after="0"/>
        <w:rPr>
          <w:rFonts w:ascii="PT Sans" w:eastAsia="PT Sans" w:hAnsi="PT Sans" w:cs="PT Sans"/>
        </w:rPr>
      </w:pPr>
    </w:p>
    <w:p w14:paraId="52198602"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05:55</w:t>
      </w:r>
      <w:proofErr w:type="gramEnd"/>
    </w:p>
    <w:p w14:paraId="2C265D99" w14:textId="6021F888" w:rsidR="001507AC" w:rsidRPr="002C01DF" w:rsidRDefault="002C01DF">
      <w:pPr>
        <w:spacing w:after="0"/>
        <w:rPr>
          <w:rFonts w:ascii="PT Sans" w:eastAsia="PT Sans" w:hAnsi="PT Sans" w:cs="PT Sans"/>
        </w:rPr>
      </w:pPr>
      <w:r>
        <w:rPr>
          <w:rFonts w:ascii="PT Sans" w:eastAsia="PT Sans" w:hAnsi="PT Sans" w:cs="PT Sans"/>
        </w:rPr>
        <w:t xml:space="preserve">But what then makes you feel that sustainability is compatible with growth? It's obvious from your argument that, yeah, growth it delivers improved living standards, certainly in the short term to </w:t>
      </w:r>
      <w:proofErr w:type="gramStart"/>
      <w:r>
        <w:rPr>
          <w:rFonts w:ascii="PT Sans" w:eastAsia="PT Sans" w:hAnsi="PT Sans" w:cs="PT Sans"/>
        </w:rPr>
        <w:t>a large number of</w:t>
      </w:r>
      <w:proofErr w:type="gramEnd"/>
      <w:r>
        <w:rPr>
          <w:rFonts w:ascii="PT Sans" w:eastAsia="PT Sans" w:hAnsi="PT Sans" w:cs="PT Sans"/>
        </w:rPr>
        <w:t xml:space="preserve"> people, and particularly in less developed countries, it's more urgent, but what makes you convinced that there is a path where it's sustainable? </w:t>
      </w:r>
    </w:p>
    <w:p w14:paraId="56D3679A" w14:textId="77777777" w:rsidR="002C01DF" w:rsidRDefault="002C01DF">
      <w:pPr>
        <w:spacing w:after="0"/>
        <w:rPr>
          <w:rFonts w:ascii="PT Sans" w:eastAsia="PT Sans" w:hAnsi="PT Sans" w:cs="PT Sans"/>
          <w:shd w:val="clear" w:color="auto" w:fill="C9DAF8"/>
        </w:rPr>
      </w:pPr>
    </w:p>
    <w:p w14:paraId="56E179DE" w14:textId="77777777" w:rsidR="001507AC" w:rsidRDefault="002C01DF">
      <w:pPr>
        <w:spacing w:after="0"/>
        <w:rPr>
          <w:rFonts w:ascii="PT Sans" w:eastAsia="PT Sans" w:hAnsi="PT Sans" w:cs="PT Sans"/>
        </w:rPr>
      </w:pPr>
      <w:r>
        <w:rPr>
          <w:rFonts w:ascii="PT Sans" w:eastAsia="PT Sans" w:hAnsi="PT Sans" w:cs="PT Sans"/>
          <w:b/>
        </w:rPr>
        <w:t xml:space="preserve">Matthew </w:t>
      </w:r>
      <w:proofErr w:type="gramStart"/>
      <w:r>
        <w:rPr>
          <w:rFonts w:ascii="PT Sans" w:eastAsia="PT Sans" w:hAnsi="PT Sans" w:cs="PT Sans"/>
          <w:b/>
        </w:rPr>
        <w:t xml:space="preserve">Agarwala  </w:t>
      </w:r>
      <w:r>
        <w:rPr>
          <w:rFonts w:ascii="PT Sans" w:eastAsia="PT Sans" w:hAnsi="PT Sans" w:cs="PT Sans"/>
          <w:color w:val="5D7284"/>
        </w:rPr>
        <w:t>06:21</w:t>
      </w:r>
      <w:proofErr w:type="gramEnd"/>
    </w:p>
    <w:p w14:paraId="230D17D6" w14:textId="77777777" w:rsidR="001507AC" w:rsidRDefault="002C01DF">
      <w:pPr>
        <w:spacing w:after="0"/>
        <w:rPr>
          <w:rFonts w:ascii="PT Sans" w:eastAsia="PT Sans" w:hAnsi="PT Sans" w:cs="PT Sans"/>
        </w:rPr>
      </w:pPr>
      <w:r>
        <w:rPr>
          <w:rFonts w:ascii="PT Sans" w:eastAsia="PT Sans" w:hAnsi="PT Sans" w:cs="PT Sans"/>
        </w:rPr>
        <w:t xml:space="preserve">The current path we're on is unambiguously not sustainable. We've seen a million species pushed to the brink of extinction in the past century or so. We've seen a 70% decline in the wildlife populations of tracked species just since 1970. 70% since 1970. This is clearly unsustainable. And </w:t>
      </w:r>
      <w:proofErr w:type="gramStart"/>
      <w:r>
        <w:rPr>
          <w:rFonts w:ascii="PT Sans" w:eastAsia="PT Sans" w:hAnsi="PT Sans" w:cs="PT Sans"/>
        </w:rPr>
        <w:t>so</w:t>
      </w:r>
      <w:proofErr w:type="gramEnd"/>
      <w:r>
        <w:rPr>
          <w:rFonts w:ascii="PT Sans" w:eastAsia="PT Sans" w:hAnsi="PT Sans" w:cs="PT Sans"/>
        </w:rPr>
        <w:t xml:space="preserve"> the growth path has to change. But I think that that is possible if we do two or three things. First, we </w:t>
      </w:r>
      <w:proofErr w:type="gramStart"/>
      <w:r>
        <w:rPr>
          <w:rFonts w:ascii="PT Sans" w:eastAsia="PT Sans" w:hAnsi="PT Sans" w:cs="PT Sans"/>
        </w:rPr>
        <w:t>have to</w:t>
      </w:r>
      <w:proofErr w:type="gramEnd"/>
      <w:r>
        <w:rPr>
          <w:rFonts w:ascii="PT Sans" w:eastAsia="PT Sans" w:hAnsi="PT Sans" w:cs="PT Sans"/>
        </w:rPr>
        <w:t xml:space="preserve"> start measuring growth appropriately. And this means that when we are paying lots of money to clean up after an oil spill, when we're valuing oil companies at very high valuations and the subsoil assets of natural gas and coal and oil, when we pretend those are very valuable assets, because we ignore the value of the climate damages they will impose, if they are exploited, then we are complete</w:t>
      </w:r>
      <w:r>
        <w:rPr>
          <w:rFonts w:ascii="PT Sans" w:eastAsia="PT Sans" w:hAnsi="PT Sans" w:cs="PT Sans"/>
        </w:rPr>
        <w:t xml:space="preserve">ly miss measuring growth. And </w:t>
      </w:r>
      <w:proofErr w:type="gramStart"/>
      <w:r>
        <w:rPr>
          <w:rFonts w:ascii="PT Sans" w:eastAsia="PT Sans" w:hAnsi="PT Sans" w:cs="PT Sans"/>
        </w:rPr>
        <w:t>so</w:t>
      </w:r>
      <w:proofErr w:type="gramEnd"/>
      <w:r>
        <w:rPr>
          <w:rFonts w:ascii="PT Sans" w:eastAsia="PT Sans" w:hAnsi="PT Sans" w:cs="PT Sans"/>
        </w:rPr>
        <w:t xml:space="preserve"> what we need to do is think of a growth pattern that accounts for both the benefits but also the costs. And I think that's something that the work at the Bennett Institute and other places around the world is moving </w:t>
      </w:r>
      <w:r>
        <w:rPr>
          <w:rFonts w:ascii="PT Sans" w:eastAsia="PT Sans" w:hAnsi="PT Sans" w:cs="PT Sans"/>
        </w:rPr>
        <w:lastRenderedPageBreak/>
        <w:t>us towards. We've seen the United Nations develop natural capital accounting standards that were adopted by the UN General Assembly in 2021, which is a remarkable achievement. And now we're seeing those methods of measuring the economy rollout to countries all ar</w:t>
      </w:r>
      <w:r>
        <w:rPr>
          <w:rFonts w:ascii="PT Sans" w:eastAsia="PT Sans" w:hAnsi="PT Sans" w:cs="PT Sans"/>
        </w:rPr>
        <w:t xml:space="preserve">ound the world. </w:t>
      </w:r>
    </w:p>
    <w:p w14:paraId="48582C95" w14:textId="77777777" w:rsidR="001507AC" w:rsidRDefault="001507AC">
      <w:pPr>
        <w:spacing w:after="0"/>
        <w:rPr>
          <w:rFonts w:ascii="PT Sans" w:eastAsia="PT Sans" w:hAnsi="PT Sans" w:cs="PT Sans"/>
        </w:rPr>
      </w:pPr>
    </w:p>
    <w:p w14:paraId="79B320AC"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07:56</w:t>
      </w:r>
      <w:proofErr w:type="gramEnd"/>
    </w:p>
    <w:p w14:paraId="67F970CD" w14:textId="77777777" w:rsidR="001507AC" w:rsidRDefault="002C01DF">
      <w:pPr>
        <w:spacing w:after="0"/>
        <w:rPr>
          <w:rFonts w:ascii="PT Sans" w:eastAsia="PT Sans" w:hAnsi="PT Sans" w:cs="PT Sans"/>
        </w:rPr>
      </w:pPr>
      <w:r>
        <w:rPr>
          <w:rFonts w:ascii="PT Sans" w:eastAsia="PT Sans" w:hAnsi="PT Sans" w:cs="PT Sans"/>
        </w:rPr>
        <w:t xml:space="preserve">Stefan, your work focuses on the move to sustainable energy, which is obviously going to be hugely important if we are to have green growth. But before we look at that in detail, do you believe that we can have it all, decent </w:t>
      </w:r>
      <w:proofErr w:type="gramStart"/>
      <w:r>
        <w:rPr>
          <w:rFonts w:ascii="PT Sans" w:eastAsia="PT Sans" w:hAnsi="PT Sans" w:cs="PT Sans"/>
        </w:rPr>
        <w:t>growth</w:t>
      </w:r>
      <w:proofErr w:type="gramEnd"/>
      <w:r>
        <w:rPr>
          <w:rFonts w:ascii="PT Sans" w:eastAsia="PT Sans" w:hAnsi="PT Sans" w:cs="PT Sans"/>
        </w:rPr>
        <w:t xml:space="preserve"> and sustainability? </w:t>
      </w:r>
    </w:p>
    <w:p w14:paraId="67694E4C" w14:textId="77777777" w:rsidR="001507AC" w:rsidRDefault="001507AC">
      <w:pPr>
        <w:spacing w:after="0"/>
        <w:rPr>
          <w:rFonts w:ascii="PT Sans" w:eastAsia="PT Sans" w:hAnsi="PT Sans" w:cs="PT Sans"/>
        </w:rPr>
      </w:pPr>
    </w:p>
    <w:p w14:paraId="4DEDB40B" w14:textId="77777777" w:rsidR="001507AC" w:rsidRDefault="002C01DF">
      <w:pPr>
        <w:spacing w:after="0"/>
        <w:rPr>
          <w:rFonts w:ascii="PT Sans" w:eastAsia="PT Sans" w:hAnsi="PT Sans" w:cs="PT Sans"/>
        </w:rPr>
      </w:pPr>
      <w:r>
        <w:rPr>
          <w:rFonts w:ascii="PT Sans" w:eastAsia="PT Sans" w:hAnsi="PT Sans" w:cs="PT Sans"/>
          <w:b/>
        </w:rPr>
        <w:t xml:space="preserve">Stefan </w:t>
      </w:r>
      <w:proofErr w:type="gramStart"/>
      <w:r>
        <w:rPr>
          <w:rFonts w:ascii="PT Sans" w:eastAsia="PT Sans" w:hAnsi="PT Sans" w:cs="PT Sans"/>
          <w:b/>
        </w:rPr>
        <w:t xml:space="preserve">Lamp  </w:t>
      </w:r>
      <w:r>
        <w:rPr>
          <w:rFonts w:ascii="PT Sans" w:eastAsia="PT Sans" w:hAnsi="PT Sans" w:cs="PT Sans"/>
          <w:color w:val="5D7284"/>
        </w:rPr>
        <w:t>08:31</w:t>
      </w:r>
      <w:proofErr w:type="gramEnd"/>
    </w:p>
    <w:p w14:paraId="3320DC32" w14:textId="77777777" w:rsidR="001507AC" w:rsidRDefault="002C01DF">
      <w:pPr>
        <w:spacing w:after="0"/>
        <w:rPr>
          <w:rFonts w:ascii="PT Sans" w:eastAsia="PT Sans" w:hAnsi="PT Sans" w:cs="PT Sans"/>
        </w:rPr>
      </w:pPr>
      <w:r>
        <w:rPr>
          <w:rFonts w:ascii="PT Sans" w:eastAsia="PT Sans" w:hAnsi="PT Sans" w:cs="PT Sans"/>
        </w:rPr>
        <w:t xml:space="preserve">I kind of agree with the view of Matthew. In fact, for me, the two things like growth and sustainability aren’t necessarily opposing views, but they might </w:t>
      </w:r>
      <w:proofErr w:type="gramStart"/>
      <w:r>
        <w:rPr>
          <w:rFonts w:ascii="PT Sans" w:eastAsia="PT Sans" w:hAnsi="PT Sans" w:cs="PT Sans"/>
        </w:rPr>
        <w:t>actually go</w:t>
      </w:r>
      <w:proofErr w:type="gramEnd"/>
      <w:r>
        <w:rPr>
          <w:rFonts w:ascii="PT Sans" w:eastAsia="PT Sans" w:hAnsi="PT Sans" w:cs="PT Sans"/>
        </w:rPr>
        <w:t xml:space="preserve"> together. Especially in a sector, within the energy transition, we can see that, right, there's more and more investment into like, green and sustainable forms of technology. </w:t>
      </w:r>
    </w:p>
    <w:p w14:paraId="0EAC279C" w14:textId="77777777" w:rsidR="001507AC" w:rsidRDefault="001507AC">
      <w:pPr>
        <w:spacing w:after="0"/>
        <w:rPr>
          <w:rFonts w:ascii="PT Sans" w:eastAsia="PT Sans" w:hAnsi="PT Sans" w:cs="PT Sans"/>
        </w:rPr>
      </w:pPr>
    </w:p>
    <w:p w14:paraId="7D783D0C"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08:32</w:t>
      </w:r>
      <w:proofErr w:type="gramEnd"/>
    </w:p>
    <w:p w14:paraId="08CAEA1A" w14:textId="77777777" w:rsidR="001507AC" w:rsidRDefault="002C01DF">
      <w:pPr>
        <w:spacing w:after="0"/>
        <w:rPr>
          <w:rFonts w:ascii="PT Sans" w:eastAsia="PT Sans" w:hAnsi="PT Sans" w:cs="PT Sans"/>
        </w:rPr>
      </w:pPr>
      <w:r>
        <w:rPr>
          <w:rFonts w:ascii="PT Sans" w:eastAsia="PT Sans" w:hAnsi="PT Sans" w:cs="PT Sans"/>
        </w:rPr>
        <w:t>If we look at sustainable energy, there was a view amongst, I suppose sceptics, 20 years ago, that that was where you saw the impossibility of green growth, that we'd be abandoning efficient, cheap forms of energy for very expensive, inefficient forms like wind. Would your argument be that that has been disproved over the last two decades, that we are now seeing clear examples of the move to green energy being sustainable and being the engine really that delivers this sustainable growth?</w:t>
      </w:r>
    </w:p>
    <w:p w14:paraId="6B839AEB" w14:textId="77777777" w:rsidR="001507AC" w:rsidRDefault="001507AC">
      <w:pPr>
        <w:spacing w:after="0"/>
        <w:rPr>
          <w:rFonts w:ascii="PT Sans" w:eastAsia="PT Sans" w:hAnsi="PT Sans" w:cs="PT Sans"/>
        </w:rPr>
      </w:pPr>
    </w:p>
    <w:p w14:paraId="32DB2168" w14:textId="77777777" w:rsidR="001507AC" w:rsidRDefault="002C01DF">
      <w:pPr>
        <w:spacing w:after="0"/>
        <w:rPr>
          <w:rFonts w:ascii="PT Sans" w:eastAsia="PT Sans" w:hAnsi="PT Sans" w:cs="PT Sans"/>
        </w:rPr>
      </w:pPr>
      <w:r>
        <w:rPr>
          <w:rFonts w:ascii="PT Sans" w:eastAsia="PT Sans" w:hAnsi="PT Sans" w:cs="PT Sans"/>
          <w:b/>
        </w:rPr>
        <w:t xml:space="preserve">Stefan </w:t>
      </w:r>
      <w:proofErr w:type="gramStart"/>
      <w:r>
        <w:rPr>
          <w:rFonts w:ascii="PT Sans" w:eastAsia="PT Sans" w:hAnsi="PT Sans" w:cs="PT Sans"/>
          <w:b/>
        </w:rPr>
        <w:t xml:space="preserve">Lamp  </w:t>
      </w:r>
      <w:r>
        <w:rPr>
          <w:rFonts w:ascii="PT Sans" w:eastAsia="PT Sans" w:hAnsi="PT Sans" w:cs="PT Sans"/>
          <w:color w:val="5D7284"/>
        </w:rPr>
        <w:t>09:08</w:t>
      </w:r>
      <w:proofErr w:type="gramEnd"/>
    </w:p>
    <w:p w14:paraId="1B9D6C53" w14:textId="77777777" w:rsidR="001507AC" w:rsidRDefault="002C01DF">
      <w:pPr>
        <w:spacing w:after="0"/>
        <w:rPr>
          <w:rFonts w:ascii="PT Sans" w:eastAsia="PT Sans" w:hAnsi="PT Sans" w:cs="PT Sans"/>
        </w:rPr>
      </w:pPr>
      <w:r>
        <w:rPr>
          <w:rFonts w:ascii="PT Sans" w:eastAsia="PT Sans" w:hAnsi="PT Sans" w:cs="PT Sans"/>
        </w:rPr>
        <w:t xml:space="preserve">Yes, I very much agree with you on that. </w:t>
      </w:r>
      <w:proofErr w:type="gramStart"/>
      <w:r>
        <w:rPr>
          <w:rFonts w:ascii="PT Sans" w:eastAsia="PT Sans" w:hAnsi="PT Sans" w:cs="PT Sans"/>
        </w:rPr>
        <w:t>So</w:t>
      </w:r>
      <w:proofErr w:type="gramEnd"/>
      <w:r>
        <w:rPr>
          <w:rFonts w:ascii="PT Sans" w:eastAsia="PT Sans" w:hAnsi="PT Sans" w:cs="PT Sans"/>
        </w:rPr>
        <w:t xml:space="preserve"> if we just look at cost factors for technologies, such as solar or wind, I mean, these have come down by substantial amounts. </w:t>
      </w:r>
      <w:proofErr w:type="gramStart"/>
      <w:r>
        <w:rPr>
          <w:rFonts w:ascii="PT Sans" w:eastAsia="PT Sans" w:hAnsi="PT Sans" w:cs="PT Sans"/>
        </w:rPr>
        <w:t>Just between</w:t>
      </w:r>
      <w:proofErr w:type="gramEnd"/>
      <w:r>
        <w:rPr>
          <w:rFonts w:ascii="PT Sans" w:eastAsia="PT Sans" w:hAnsi="PT Sans" w:cs="PT Sans"/>
        </w:rPr>
        <w:t xml:space="preserve"> 2019 and 2020 around like 80% cost decrease in solar power. And this could also lead to a large increase in this deployment. And overall, if you compare just the pure cost, like the </w:t>
      </w:r>
      <w:proofErr w:type="spellStart"/>
      <w:r>
        <w:rPr>
          <w:rFonts w:ascii="PT Sans" w:eastAsia="PT Sans" w:hAnsi="PT Sans" w:cs="PT Sans"/>
        </w:rPr>
        <w:t>legalised</w:t>
      </w:r>
      <w:proofErr w:type="spellEnd"/>
      <w:r>
        <w:rPr>
          <w:rFonts w:ascii="PT Sans" w:eastAsia="PT Sans" w:hAnsi="PT Sans" w:cs="PT Sans"/>
        </w:rPr>
        <w:t xml:space="preserve"> cost of these technologies in investing </w:t>
      </w:r>
      <w:proofErr w:type="gramStart"/>
      <w:r>
        <w:rPr>
          <w:rFonts w:ascii="PT Sans" w:eastAsia="PT Sans" w:hAnsi="PT Sans" w:cs="PT Sans"/>
        </w:rPr>
        <w:t>into</w:t>
      </w:r>
      <w:proofErr w:type="gramEnd"/>
      <w:r>
        <w:rPr>
          <w:rFonts w:ascii="PT Sans" w:eastAsia="PT Sans" w:hAnsi="PT Sans" w:cs="PT Sans"/>
        </w:rPr>
        <w:t xml:space="preserve"> them, they're typically cost competitive to other forms of electricity generation from fossil fuels. The </w:t>
      </w:r>
      <w:proofErr w:type="gramStart"/>
      <w:r>
        <w:rPr>
          <w:rFonts w:ascii="PT Sans" w:eastAsia="PT Sans" w:hAnsi="PT Sans" w:cs="PT Sans"/>
        </w:rPr>
        <w:t>take up</w:t>
      </w:r>
      <w:proofErr w:type="gramEnd"/>
      <w:r>
        <w:rPr>
          <w:rFonts w:ascii="PT Sans" w:eastAsia="PT Sans" w:hAnsi="PT Sans" w:cs="PT Sans"/>
        </w:rPr>
        <w:t xml:space="preserve"> of those technologie</w:t>
      </w:r>
      <w:r>
        <w:rPr>
          <w:rFonts w:ascii="PT Sans" w:eastAsia="PT Sans" w:hAnsi="PT Sans" w:cs="PT Sans"/>
        </w:rPr>
        <w:t xml:space="preserve">s has been really driven by cost declines. </w:t>
      </w:r>
    </w:p>
    <w:p w14:paraId="015161F4" w14:textId="77777777" w:rsidR="001507AC" w:rsidRDefault="001507AC">
      <w:pPr>
        <w:spacing w:after="0"/>
        <w:rPr>
          <w:rFonts w:ascii="PT Sans" w:eastAsia="PT Sans" w:hAnsi="PT Sans" w:cs="PT Sans"/>
        </w:rPr>
      </w:pPr>
    </w:p>
    <w:p w14:paraId="2A279127"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09:47</w:t>
      </w:r>
      <w:proofErr w:type="gramEnd"/>
    </w:p>
    <w:p w14:paraId="4AF851E5" w14:textId="77777777" w:rsidR="001507AC" w:rsidRDefault="002C01DF">
      <w:pPr>
        <w:spacing w:after="0"/>
        <w:rPr>
          <w:rFonts w:ascii="PT Sans" w:eastAsia="PT Sans" w:hAnsi="PT Sans" w:cs="PT Sans"/>
        </w:rPr>
      </w:pPr>
      <w:r>
        <w:rPr>
          <w:rFonts w:ascii="PT Sans" w:eastAsia="PT Sans" w:hAnsi="PT Sans" w:cs="PT Sans"/>
        </w:rPr>
        <w:t xml:space="preserve">But is there still not the need, the drive in a lot of </w:t>
      </w:r>
      <w:proofErr w:type="gramStart"/>
      <w:r>
        <w:rPr>
          <w:rFonts w:ascii="PT Sans" w:eastAsia="PT Sans" w:hAnsi="PT Sans" w:cs="PT Sans"/>
        </w:rPr>
        <w:t>countries</w:t>
      </w:r>
      <w:proofErr w:type="gramEnd"/>
      <w:r>
        <w:rPr>
          <w:rFonts w:ascii="PT Sans" w:eastAsia="PT Sans" w:hAnsi="PT Sans" w:cs="PT Sans"/>
        </w:rPr>
        <w:t xml:space="preserve"> to rely still on what seem, on the face of it to them, available, easy, and sometimes cheaper forms of energy that may be polluting?</w:t>
      </w:r>
    </w:p>
    <w:p w14:paraId="336AA388" w14:textId="77777777" w:rsidR="001507AC" w:rsidRDefault="001507AC">
      <w:pPr>
        <w:spacing w:after="0"/>
        <w:rPr>
          <w:rFonts w:ascii="PT Sans" w:eastAsia="PT Sans" w:hAnsi="PT Sans" w:cs="PT Sans"/>
          <w:shd w:val="clear" w:color="auto" w:fill="C9DAF8"/>
        </w:rPr>
      </w:pPr>
    </w:p>
    <w:p w14:paraId="1D1078C4" w14:textId="77777777" w:rsidR="001507AC" w:rsidRDefault="002C01DF">
      <w:pPr>
        <w:spacing w:after="0"/>
        <w:rPr>
          <w:rFonts w:ascii="PT Sans" w:eastAsia="PT Sans" w:hAnsi="PT Sans" w:cs="PT Sans"/>
        </w:rPr>
      </w:pPr>
      <w:r>
        <w:rPr>
          <w:rFonts w:ascii="PT Sans" w:eastAsia="PT Sans" w:hAnsi="PT Sans" w:cs="PT Sans"/>
          <w:b/>
        </w:rPr>
        <w:t xml:space="preserve">Stefan </w:t>
      </w:r>
      <w:proofErr w:type="gramStart"/>
      <w:r>
        <w:rPr>
          <w:rFonts w:ascii="PT Sans" w:eastAsia="PT Sans" w:hAnsi="PT Sans" w:cs="PT Sans"/>
          <w:b/>
        </w:rPr>
        <w:t xml:space="preserve">Lamp  </w:t>
      </w:r>
      <w:r>
        <w:rPr>
          <w:rFonts w:ascii="PT Sans" w:eastAsia="PT Sans" w:hAnsi="PT Sans" w:cs="PT Sans"/>
          <w:color w:val="5D7284"/>
        </w:rPr>
        <w:t>10:01</w:t>
      </w:r>
      <w:proofErr w:type="gramEnd"/>
    </w:p>
    <w:p w14:paraId="1BF5C14F" w14:textId="77777777" w:rsidR="001507AC" w:rsidRDefault="002C01DF">
      <w:pPr>
        <w:spacing w:after="0"/>
        <w:rPr>
          <w:rFonts w:ascii="PT Sans" w:eastAsia="PT Sans" w:hAnsi="PT Sans" w:cs="PT Sans"/>
          <w:color w:val="93C47D"/>
        </w:rPr>
      </w:pPr>
      <w:r>
        <w:rPr>
          <w:rFonts w:ascii="PT Sans" w:eastAsia="PT Sans" w:hAnsi="PT Sans" w:cs="PT Sans"/>
        </w:rPr>
        <w:t xml:space="preserve">At the current level, as you say, it's probably still very hard to rely on a 100% renewable electricity grid. But I think the path is clearly set for this type of scenario, if you look, for example, </w:t>
      </w:r>
      <w:proofErr w:type="gramStart"/>
      <w:r>
        <w:rPr>
          <w:rFonts w:ascii="PT Sans" w:eastAsia="PT Sans" w:hAnsi="PT Sans" w:cs="PT Sans"/>
        </w:rPr>
        <w:t>the</w:t>
      </w:r>
      <w:proofErr w:type="gramEnd"/>
      <w:r>
        <w:rPr>
          <w:rFonts w:ascii="PT Sans" w:eastAsia="PT Sans" w:hAnsi="PT Sans" w:cs="PT Sans"/>
        </w:rPr>
        <w:t xml:space="preserve"> goals within the European Union with the one to reach towards 2030 </w:t>
      </w:r>
      <w:proofErr w:type="gramStart"/>
      <w:r>
        <w:rPr>
          <w:rFonts w:ascii="PT Sans" w:eastAsia="PT Sans" w:hAnsi="PT Sans" w:cs="PT Sans"/>
        </w:rPr>
        <w:t>and also</w:t>
      </w:r>
      <w:proofErr w:type="gramEnd"/>
      <w:r>
        <w:rPr>
          <w:rFonts w:ascii="PT Sans" w:eastAsia="PT Sans" w:hAnsi="PT Sans" w:cs="PT Sans"/>
        </w:rPr>
        <w:t xml:space="preserve"> towards 2050. </w:t>
      </w:r>
      <w:proofErr w:type="gramStart"/>
      <w:r>
        <w:rPr>
          <w:rFonts w:ascii="PT Sans" w:eastAsia="PT Sans" w:hAnsi="PT Sans" w:cs="PT Sans"/>
        </w:rPr>
        <w:t>So</w:t>
      </w:r>
      <w:proofErr w:type="gramEnd"/>
      <w:r>
        <w:rPr>
          <w:rFonts w:ascii="PT Sans" w:eastAsia="PT Sans" w:hAnsi="PT Sans" w:cs="PT Sans"/>
        </w:rPr>
        <w:t xml:space="preserve"> these large investments in renewable need to be accompanied by other forms of technologies, for example, we need investment also in infrastructure grid, but also we will need investment in types of storage technologies that will allow us, you know, to deal with these intermittency issues these technologies might have</w:t>
      </w:r>
      <w:r>
        <w:rPr>
          <w:rFonts w:ascii="PT Sans" w:eastAsia="PT Sans" w:hAnsi="PT Sans" w:cs="PT Sans"/>
          <w:color w:val="93C47D"/>
        </w:rPr>
        <w:t xml:space="preserve">. </w:t>
      </w:r>
    </w:p>
    <w:p w14:paraId="3E05BFD4" w14:textId="77777777" w:rsidR="001507AC" w:rsidRDefault="001507AC">
      <w:pPr>
        <w:spacing w:after="0"/>
        <w:rPr>
          <w:rFonts w:ascii="PT Sans" w:eastAsia="PT Sans" w:hAnsi="PT Sans" w:cs="PT Sans"/>
        </w:rPr>
      </w:pPr>
    </w:p>
    <w:p w14:paraId="7D9CF078" w14:textId="77777777" w:rsidR="001507AC" w:rsidRDefault="002C01DF">
      <w:pPr>
        <w:spacing w:after="0"/>
        <w:rPr>
          <w:rFonts w:ascii="PT Sans" w:eastAsia="PT Sans" w:hAnsi="PT Sans" w:cs="PT Sans"/>
        </w:rPr>
      </w:pPr>
      <w:r>
        <w:rPr>
          <w:rFonts w:ascii="PT Sans" w:eastAsia="PT Sans" w:hAnsi="PT Sans" w:cs="PT Sans"/>
          <w:b/>
        </w:rPr>
        <w:lastRenderedPageBreak/>
        <w:t>Rory Cellan-</w:t>
      </w:r>
      <w:proofErr w:type="gramStart"/>
      <w:r>
        <w:rPr>
          <w:rFonts w:ascii="PT Sans" w:eastAsia="PT Sans" w:hAnsi="PT Sans" w:cs="PT Sans"/>
          <w:b/>
        </w:rPr>
        <w:t xml:space="preserve">Jones  </w:t>
      </w:r>
      <w:r>
        <w:rPr>
          <w:rFonts w:ascii="PT Sans" w:eastAsia="PT Sans" w:hAnsi="PT Sans" w:cs="PT Sans"/>
          <w:color w:val="5D7284"/>
        </w:rPr>
        <w:t>10:35</w:t>
      </w:r>
      <w:proofErr w:type="gramEnd"/>
    </w:p>
    <w:p w14:paraId="08C21E3D" w14:textId="77777777" w:rsidR="001507AC" w:rsidRDefault="002C01DF">
      <w:pPr>
        <w:spacing w:after="0"/>
        <w:rPr>
          <w:rFonts w:ascii="PT Sans" w:eastAsia="PT Sans" w:hAnsi="PT Sans" w:cs="PT Sans"/>
        </w:rPr>
      </w:pPr>
      <w:r>
        <w:rPr>
          <w:rFonts w:ascii="PT Sans" w:eastAsia="PT Sans" w:hAnsi="PT Sans" w:cs="PT Sans"/>
        </w:rPr>
        <w:t>Alessio, talking of what's happening in Europe</w:t>
      </w:r>
      <w:proofErr w:type="gramStart"/>
      <w:r>
        <w:rPr>
          <w:rFonts w:ascii="PT Sans" w:eastAsia="PT Sans" w:hAnsi="PT Sans" w:cs="PT Sans"/>
        </w:rPr>
        <w:t>, in particular, you've</w:t>
      </w:r>
      <w:proofErr w:type="gramEnd"/>
      <w:r>
        <w:rPr>
          <w:rFonts w:ascii="PT Sans" w:eastAsia="PT Sans" w:hAnsi="PT Sans" w:cs="PT Sans"/>
        </w:rPr>
        <w:t xml:space="preserve"> got extensive experience working at the EU level. What are concrete examples of EU policy strategies, trying to achieve this goal of economic growth, but clean growth? </w:t>
      </w:r>
    </w:p>
    <w:p w14:paraId="1A0EBA57" w14:textId="77777777" w:rsidR="001507AC" w:rsidRDefault="001507AC">
      <w:pPr>
        <w:spacing w:after="0"/>
        <w:rPr>
          <w:rFonts w:ascii="PT Sans" w:eastAsia="PT Sans" w:hAnsi="PT Sans" w:cs="PT Sans"/>
        </w:rPr>
      </w:pPr>
    </w:p>
    <w:p w14:paraId="420F6D94" w14:textId="77777777" w:rsidR="001507AC" w:rsidRDefault="002C01DF">
      <w:pPr>
        <w:spacing w:after="0"/>
        <w:rPr>
          <w:rFonts w:ascii="PT Sans" w:eastAsia="PT Sans" w:hAnsi="PT Sans" w:cs="PT Sans"/>
        </w:rPr>
      </w:pPr>
      <w:r>
        <w:rPr>
          <w:rFonts w:ascii="PT Sans" w:eastAsia="PT Sans" w:hAnsi="PT Sans" w:cs="PT Sans"/>
          <w:b/>
        </w:rPr>
        <w:t xml:space="preserve">Alessio </w:t>
      </w:r>
      <w:proofErr w:type="gramStart"/>
      <w:r>
        <w:rPr>
          <w:rFonts w:ascii="PT Sans" w:eastAsia="PT Sans" w:hAnsi="PT Sans" w:cs="PT Sans"/>
          <w:b/>
        </w:rPr>
        <w:t xml:space="preserve">Terzi  </w:t>
      </w:r>
      <w:r>
        <w:rPr>
          <w:rFonts w:ascii="PT Sans" w:eastAsia="PT Sans" w:hAnsi="PT Sans" w:cs="PT Sans"/>
          <w:color w:val="5D7284"/>
        </w:rPr>
        <w:t>10:51</w:t>
      </w:r>
      <w:proofErr w:type="gramEnd"/>
    </w:p>
    <w:p w14:paraId="64EB95AA" w14:textId="77777777" w:rsidR="001507AC" w:rsidRDefault="002C01DF">
      <w:pPr>
        <w:spacing w:after="0"/>
        <w:rPr>
          <w:rFonts w:ascii="PT Sans" w:eastAsia="PT Sans" w:hAnsi="PT Sans" w:cs="PT Sans"/>
        </w:rPr>
      </w:pPr>
      <w:r>
        <w:rPr>
          <w:rFonts w:ascii="PT Sans" w:eastAsia="PT Sans" w:hAnsi="PT Sans" w:cs="PT Sans"/>
        </w:rPr>
        <w:t xml:space="preserve">The flagship project of the European Commission in this respect has been the European Green Deal. When it was announced in 2019, you have the President, Ursula von der Leyen, going in front of the press and saying this is our new growth model. So really </w:t>
      </w:r>
      <w:proofErr w:type="gramStart"/>
      <w:r>
        <w:rPr>
          <w:rFonts w:ascii="PT Sans" w:eastAsia="PT Sans" w:hAnsi="PT Sans" w:cs="PT Sans"/>
        </w:rPr>
        <w:t>setting</w:t>
      </w:r>
      <w:proofErr w:type="gramEnd"/>
      <w:r>
        <w:rPr>
          <w:rFonts w:ascii="PT Sans" w:eastAsia="PT Sans" w:hAnsi="PT Sans" w:cs="PT Sans"/>
        </w:rPr>
        <w:t xml:space="preserve"> it clear that it is a green growth model that Europe has chosen. And I think the other aspect that is fundamental of this flagship project is to </w:t>
      </w:r>
      <w:proofErr w:type="spellStart"/>
      <w:r>
        <w:rPr>
          <w:rFonts w:ascii="PT Sans" w:eastAsia="PT Sans" w:hAnsi="PT Sans" w:cs="PT Sans"/>
        </w:rPr>
        <w:t>realise</w:t>
      </w:r>
      <w:proofErr w:type="spellEnd"/>
      <w:r>
        <w:rPr>
          <w:rFonts w:ascii="PT Sans" w:eastAsia="PT Sans" w:hAnsi="PT Sans" w:cs="PT Sans"/>
        </w:rPr>
        <w:t xml:space="preserve"> that everything is a bit interconnected. So here we're talking a lot about climate change, but also Matthew was mentioning other dimensions of the environment, of biodiversity loss. And what the Green Deal tries to do is to make this connection. When I joined the European Commission, back then, it was before the Green Deal, before 2019, I joined the</w:t>
      </w:r>
      <w:r>
        <w:rPr>
          <w:rFonts w:ascii="PT Sans" w:eastAsia="PT Sans" w:hAnsi="PT Sans" w:cs="PT Sans"/>
        </w:rPr>
        <w:t xml:space="preserve"> economics department. At the time climate was seen as something important, climate action. But for somebody else, it wasn't the concern or the priority of economists, it was for people in the environment department or in the climate department. And instead, what the European Green Deal did is to say, look, it's everybody's duty to think of what they are doing, what is their priority, and think of how this can contribute to this climate and environmental challenge. Of course, it has important targets that S</w:t>
      </w:r>
      <w:r>
        <w:rPr>
          <w:rFonts w:ascii="PT Sans" w:eastAsia="PT Sans" w:hAnsi="PT Sans" w:cs="PT Sans"/>
        </w:rPr>
        <w:t>tefan was mentioning, you start with a roadmap towards some understandable targets you put this into law, so you make it binding and then you break down the problem because if not, the problem looks unmanageable and so you break it down at sectoral level, and you start having targets at sectoral level with be it agriculture, be it transport be it housing and so on. And you see how you can attack the problem and reach climate neutrality by 2050 or reduce environmental and biodiversity loss.</w:t>
      </w:r>
    </w:p>
    <w:p w14:paraId="3CD97EDD" w14:textId="77777777" w:rsidR="001507AC" w:rsidRDefault="001507AC">
      <w:pPr>
        <w:spacing w:after="0"/>
        <w:rPr>
          <w:rFonts w:ascii="PT Sans" w:eastAsia="PT Sans" w:hAnsi="PT Sans" w:cs="PT Sans"/>
        </w:rPr>
      </w:pPr>
    </w:p>
    <w:p w14:paraId="7EE4B188"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12:46</w:t>
      </w:r>
      <w:proofErr w:type="gramEnd"/>
    </w:p>
    <w:p w14:paraId="267BB907" w14:textId="77777777" w:rsidR="001507AC" w:rsidRDefault="002C01DF">
      <w:pPr>
        <w:spacing w:after="0"/>
        <w:rPr>
          <w:rFonts w:ascii="PT Sans" w:eastAsia="PT Sans" w:hAnsi="PT Sans" w:cs="PT Sans"/>
        </w:rPr>
      </w:pPr>
      <w:r>
        <w:rPr>
          <w:rFonts w:ascii="PT Sans" w:eastAsia="PT Sans" w:hAnsi="PT Sans" w:cs="PT Sans"/>
        </w:rPr>
        <w:t xml:space="preserve">But there are fashions here, aren't there? We've had </w:t>
      </w:r>
      <w:proofErr w:type="gramStart"/>
      <w:r>
        <w:rPr>
          <w:rFonts w:ascii="PT Sans" w:eastAsia="PT Sans" w:hAnsi="PT Sans" w:cs="PT Sans"/>
        </w:rPr>
        <w:t>green new</w:t>
      </w:r>
      <w:proofErr w:type="gramEnd"/>
      <w:r>
        <w:rPr>
          <w:rFonts w:ascii="PT Sans" w:eastAsia="PT Sans" w:hAnsi="PT Sans" w:cs="PT Sans"/>
        </w:rPr>
        <w:t xml:space="preserve"> deals in various countries, and we've got one under the Biden administration, a huge </w:t>
      </w:r>
      <w:proofErr w:type="spellStart"/>
      <w:r>
        <w:rPr>
          <w:rFonts w:ascii="PT Sans" w:eastAsia="PT Sans" w:hAnsi="PT Sans" w:cs="PT Sans"/>
        </w:rPr>
        <w:t>programme</w:t>
      </w:r>
      <w:proofErr w:type="spellEnd"/>
      <w:r>
        <w:rPr>
          <w:rFonts w:ascii="PT Sans" w:eastAsia="PT Sans" w:hAnsi="PT Sans" w:cs="PT Sans"/>
        </w:rPr>
        <w:t xml:space="preserve">. Here in the UK, the opposition </w:t>
      </w:r>
      <w:proofErr w:type="spellStart"/>
      <w:r>
        <w:rPr>
          <w:rFonts w:ascii="PT Sans" w:eastAsia="PT Sans" w:hAnsi="PT Sans" w:cs="PT Sans"/>
        </w:rPr>
        <w:t>Labour</w:t>
      </w:r>
      <w:proofErr w:type="spellEnd"/>
      <w:r>
        <w:rPr>
          <w:rFonts w:ascii="PT Sans" w:eastAsia="PT Sans" w:hAnsi="PT Sans" w:cs="PT Sans"/>
        </w:rPr>
        <w:t xml:space="preserve"> Party talking of spending, although being ever more cautious large amounts, on a Green New Deal, but at certain times they become very unfashionable when economic times get harder. Do you think that there's the political will to carry them through?</w:t>
      </w:r>
    </w:p>
    <w:p w14:paraId="7375F684" w14:textId="77777777" w:rsidR="001507AC" w:rsidRDefault="001507AC">
      <w:pPr>
        <w:spacing w:after="0"/>
        <w:rPr>
          <w:rFonts w:ascii="PT Sans" w:eastAsia="PT Sans" w:hAnsi="PT Sans" w:cs="PT Sans"/>
        </w:rPr>
      </w:pPr>
    </w:p>
    <w:p w14:paraId="0F7F0FE8" w14:textId="77777777" w:rsidR="001507AC" w:rsidRDefault="002C01DF">
      <w:pPr>
        <w:spacing w:after="0"/>
        <w:rPr>
          <w:rFonts w:ascii="PT Sans" w:eastAsia="PT Sans" w:hAnsi="PT Sans" w:cs="PT Sans"/>
        </w:rPr>
      </w:pPr>
      <w:r>
        <w:rPr>
          <w:rFonts w:ascii="PT Sans" w:eastAsia="PT Sans" w:hAnsi="PT Sans" w:cs="PT Sans"/>
          <w:b/>
        </w:rPr>
        <w:t xml:space="preserve">Alessio </w:t>
      </w:r>
      <w:proofErr w:type="gramStart"/>
      <w:r>
        <w:rPr>
          <w:rFonts w:ascii="PT Sans" w:eastAsia="PT Sans" w:hAnsi="PT Sans" w:cs="PT Sans"/>
          <w:b/>
        </w:rPr>
        <w:t xml:space="preserve">Terzi  </w:t>
      </w:r>
      <w:r>
        <w:rPr>
          <w:rFonts w:ascii="PT Sans" w:eastAsia="PT Sans" w:hAnsi="PT Sans" w:cs="PT Sans"/>
          <w:color w:val="5D7284"/>
        </w:rPr>
        <w:t>13:14</w:t>
      </w:r>
      <w:proofErr w:type="gramEnd"/>
    </w:p>
    <w:p w14:paraId="1891E4C4" w14:textId="77777777" w:rsidR="001507AC" w:rsidRDefault="002C01DF">
      <w:pPr>
        <w:spacing w:after="0"/>
        <w:rPr>
          <w:rFonts w:ascii="PT Sans" w:eastAsia="PT Sans" w:hAnsi="PT Sans" w:cs="PT Sans"/>
        </w:rPr>
      </w:pPr>
      <w:r>
        <w:rPr>
          <w:rFonts w:ascii="PT Sans" w:eastAsia="PT Sans" w:hAnsi="PT Sans" w:cs="PT Sans"/>
        </w:rPr>
        <w:t xml:space="preserve">First, I wouldn't call them fashions but rather a </w:t>
      </w:r>
      <w:proofErr w:type="spellStart"/>
      <w:r>
        <w:rPr>
          <w:rFonts w:ascii="PT Sans" w:eastAsia="PT Sans" w:hAnsi="PT Sans" w:cs="PT Sans"/>
        </w:rPr>
        <w:t>realisation</w:t>
      </w:r>
      <w:proofErr w:type="spellEnd"/>
      <w:r>
        <w:rPr>
          <w:rFonts w:ascii="PT Sans" w:eastAsia="PT Sans" w:hAnsi="PT Sans" w:cs="PT Sans"/>
        </w:rPr>
        <w:t xml:space="preserve"> that we don't have the silver bullet. And that it's not obvious how we're going to reach this very arduous task. And so, you know, economists like to think that the secret was carbon pricing, for example, that this was the optimal solution. And they have been saying this since before the Kyoto Protocol. And yet, it doesn't look like this alone is sufficient. The very </w:t>
      </w:r>
      <w:proofErr w:type="gramStart"/>
      <w:r>
        <w:rPr>
          <w:rFonts w:ascii="PT Sans" w:eastAsia="PT Sans" w:hAnsi="PT Sans" w:cs="PT Sans"/>
        </w:rPr>
        <w:t>high level</w:t>
      </w:r>
      <w:proofErr w:type="gramEnd"/>
      <w:r>
        <w:rPr>
          <w:rFonts w:ascii="PT Sans" w:eastAsia="PT Sans" w:hAnsi="PT Sans" w:cs="PT Sans"/>
        </w:rPr>
        <w:t xml:space="preserve"> committee that was tasked to determine optimal carbon pricing, so Stern and Stiglitz Committee, concluded carbon pricin</w:t>
      </w:r>
      <w:r>
        <w:rPr>
          <w:rFonts w:ascii="PT Sans" w:eastAsia="PT Sans" w:hAnsi="PT Sans" w:cs="PT Sans"/>
        </w:rPr>
        <w:t xml:space="preserve">g is not sufficient, we need other things, we might need industrial policy, we need investment in research, we need regulation on a variety of things. </w:t>
      </w:r>
      <w:proofErr w:type="gramStart"/>
      <w:r>
        <w:rPr>
          <w:rFonts w:ascii="PT Sans" w:eastAsia="PT Sans" w:hAnsi="PT Sans" w:cs="PT Sans"/>
        </w:rPr>
        <w:t>So</w:t>
      </w:r>
      <w:proofErr w:type="gramEnd"/>
      <w:r>
        <w:rPr>
          <w:rFonts w:ascii="PT Sans" w:eastAsia="PT Sans" w:hAnsi="PT Sans" w:cs="PT Sans"/>
        </w:rPr>
        <w:t xml:space="preserve"> I think that the fact that we see a plethora of different policy mixes is a reflection of this. And to your concern, and I think it's an appropriate concern, especially in this mega election year, in several law jurisdictions, in the US, at the European Union level, in have a half a dozen countries in the European Union… </w:t>
      </w:r>
    </w:p>
    <w:p w14:paraId="3001F07F" w14:textId="77777777" w:rsidR="001507AC" w:rsidRDefault="001507AC">
      <w:pPr>
        <w:spacing w:after="0"/>
        <w:rPr>
          <w:rFonts w:ascii="PT Sans" w:eastAsia="PT Sans" w:hAnsi="PT Sans" w:cs="PT Sans"/>
        </w:rPr>
      </w:pPr>
    </w:p>
    <w:p w14:paraId="557401F1"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14:26</w:t>
      </w:r>
      <w:proofErr w:type="gramEnd"/>
    </w:p>
    <w:p w14:paraId="5E7B512B" w14:textId="77777777" w:rsidR="001507AC" w:rsidRDefault="002C01DF">
      <w:pPr>
        <w:spacing w:after="0"/>
        <w:rPr>
          <w:rFonts w:ascii="PT Sans" w:eastAsia="PT Sans" w:hAnsi="PT Sans" w:cs="PT Sans"/>
        </w:rPr>
      </w:pPr>
      <w:r>
        <w:rPr>
          <w:rFonts w:ascii="PT Sans" w:eastAsia="PT Sans" w:hAnsi="PT Sans" w:cs="PT Sans"/>
        </w:rPr>
        <w:t xml:space="preserve">Including the UK. </w:t>
      </w:r>
    </w:p>
    <w:p w14:paraId="3BE5B790" w14:textId="77777777" w:rsidR="001507AC" w:rsidRDefault="001507AC">
      <w:pPr>
        <w:spacing w:after="0"/>
        <w:rPr>
          <w:rFonts w:ascii="PT Sans" w:eastAsia="PT Sans" w:hAnsi="PT Sans" w:cs="PT Sans"/>
        </w:rPr>
      </w:pPr>
    </w:p>
    <w:p w14:paraId="76BFDA17" w14:textId="77777777" w:rsidR="001507AC" w:rsidRDefault="002C01DF">
      <w:pPr>
        <w:spacing w:after="0"/>
        <w:rPr>
          <w:rFonts w:ascii="PT Sans" w:eastAsia="PT Sans" w:hAnsi="PT Sans" w:cs="PT Sans"/>
        </w:rPr>
      </w:pPr>
      <w:r>
        <w:rPr>
          <w:rFonts w:ascii="PT Sans" w:eastAsia="PT Sans" w:hAnsi="PT Sans" w:cs="PT Sans"/>
          <w:b/>
        </w:rPr>
        <w:t xml:space="preserve">Alessio </w:t>
      </w:r>
      <w:proofErr w:type="gramStart"/>
      <w:r>
        <w:rPr>
          <w:rFonts w:ascii="PT Sans" w:eastAsia="PT Sans" w:hAnsi="PT Sans" w:cs="PT Sans"/>
          <w:b/>
        </w:rPr>
        <w:t xml:space="preserve">Terzi  </w:t>
      </w:r>
      <w:r>
        <w:rPr>
          <w:rFonts w:ascii="PT Sans" w:eastAsia="PT Sans" w:hAnsi="PT Sans" w:cs="PT Sans"/>
          <w:color w:val="5D7284"/>
        </w:rPr>
        <w:t>14:27</w:t>
      </w:r>
      <w:proofErr w:type="gramEnd"/>
    </w:p>
    <w:p w14:paraId="391E88D6" w14:textId="77777777" w:rsidR="001507AC" w:rsidRDefault="002C01DF">
      <w:pPr>
        <w:spacing w:after="0"/>
        <w:rPr>
          <w:rFonts w:ascii="PT Sans" w:eastAsia="PT Sans" w:hAnsi="PT Sans" w:cs="PT Sans"/>
        </w:rPr>
      </w:pPr>
      <w:r>
        <w:rPr>
          <w:rFonts w:ascii="PT Sans" w:eastAsia="PT Sans" w:hAnsi="PT Sans" w:cs="PT Sans"/>
        </w:rPr>
        <w:t>And outside of the European Union as well, including the UK, I think that green, the green transition is going to be a very important element under different frameworks and narratives. It is challenging. And the different policies that you've mentioned, whether it is inflation Reduction Act, or carbon pricing, or the UK approach, and others have different repercussions in the short term, have different repercussions on different groups, on different regions, on different professions, on different areas. And</w:t>
      </w:r>
      <w:r>
        <w:rPr>
          <w:rFonts w:ascii="PT Sans" w:eastAsia="PT Sans" w:hAnsi="PT Sans" w:cs="PT Sans"/>
        </w:rPr>
        <w:t xml:space="preserve"> </w:t>
      </w:r>
      <w:proofErr w:type="gramStart"/>
      <w:r>
        <w:rPr>
          <w:rFonts w:ascii="PT Sans" w:eastAsia="PT Sans" w:hAnsi="PT Sans" w:cs="PT Sans"/>
        </w:rPr>
        <w:t>so</w:t>
      </w:r>
      <w:proofErr w:type="gramEnd"/>
      <w:r>
        <w:rPr>
          <w:rFonts w:ascii="PT Sans" w:eastAsia="PT Sans" w:hAnsi="PT Sans" w:cs="PT Sans"/>
        </w:rPr>
        <w:t xml:space="preserve"> we are at risk of seeing that reflected in election outcomes.</w:t>
      </w:r>
    </w:p>
    <w:p w14:paraId="6374438B" w14:textId="77777777" w:rsidR="001507AC" w:rsidRDefault="001507AC">
      <w:pPr>
        <w:spacing w:after="0"/>
        <w:rPr>
          <w:rFonts w:ascii="PT Sans" w:eastAsia="PT Sans" w:hAnsi="PT Sans" w:cs="PT Sans"/>
        </w:rPr>
      </w:pPr>
    </w:p>
    <w:p w14:paraId="7E502879"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15:02</w:t>
      </w:r>
      <w:proofErr w:type="gramEnd"/>
    </w:p>
    <w:p w14:paraId="642DA942" w14:textId="77777777" w:rsidR="001507AC" w:rsidRDefault="002C01DF">
      <w:pPr>
        <w:spacing w:after="0"/>
        <w:rPr>
          <w:rFonts w:ascii="PT Sans" w:eastAsia="PT Sans" w:hAnsi="PT Sans" w:cs="PT Sans"/>
        </w:rPr>
      </w:pPr>
      <w:r>
        <w:rPr>
          <w:rFonts w:ascii="PT Sans" w:eastAsia="PT Sans" w:hAnsi="PT Sans" w:cs="PT Sans"/>
        </w:rPr>
        <w:t xml:space="preserve">Matthew, I can see you want to come in. </w:t>
      </w:r>
    </w:p>
    <w:p w14:paraId="46C33A31" w14:textId="77777777" w:rsidR="001507AC" w:rsidRDefault="001507AC">
      <w:pPr>
        <w:spacing w:after="0"/>
        <w:rPr>
          <w:rFonts w:ascii="PT Sans" w:eastAsia="PT Sans" w:hAnsi="PT Sans" w:cs="PT Sans"/>
        </w:rPr>
      </w:pPr>
    </w:p>
    <w:p w14:paraId="4A9C553F" w14:textId="77777777" w:rsidR="001507AC" w:rsidRDefault="002C01DF">
      <w:pPr>
        <w:spacing w:after="0"/>
        <w:rPr>
          <w:rFonts w:ascii="PT Sans" w:eastAsia="PT Sans" w:hAnsi="PT Sans" w:cs="PT Sans"/>
        </w:rPr>
      </w:pPr>
      <w:r>
        <w:rPr>
          <w:rFonts w:ascii="PT Sans" w:eastAsia="PT Sans" w:hAnsi="PT Sans" w:cs="PT Sans"/>
          <w:b/>
        </w:rPr>
        <w:t xml:space="preserve">Matthew </w:t>
      </w:r>
      <w:proofErr w:type="gramStart"/>
      <w:r>
        <w:rPr>
          <w:rFonts w:ascii="PT Sans" w:eastAsia="PT Sans" w:hAnsi="PT Sans" w:cs="PT Sans"/>
          <w:b/>
        </w:rPr>
        <w:t xml:space="preserve">Agarwala  </w:t>
      </w:r>
      <w:r>
        <w:rPr>
          <w:rFonts w:ascii="PT Sans" w:eastAsia="PT Sans" w:hAnsi="PT Sans" w:cs="PT Sans"/>
          <w:color w:val="5D7284"/>
        </w:rPr>
        <w:t>15:03</w:t>
      </w:r>
      <w:proofErr w:type="gramEnd"/>
    </w:p>
    <w:p w14:paraId="6A7F3DDB" w14:textId="77777777" w:rsidR="001507AC" w:rsidRDefault="002C01DF">
      <w:pPr>
        <w:spacing w:after="0"/>
        <w:rPr>
          <w:rFonts w:ascii="PT Sans" w:eastAsia="PT Sans" w:hAnsi="PT Sans" w:cs="PT Sans"/>
        </w:rPr>
      </w:pPr>
      <w:r>
        <w:rPr>
          <w:rFonts w:ascii="PT Sans" w:eastAsia="PT Sans" w:hAnsi="PT Sans" w:cs="PT Sans"/>
        </w:rPr>
        <w:t xml:space="preserve">Yeah, I just, there's a lot of excitement around the Green New Deal and the inflation Reduction Act and the potential for </w:t>
      </w:r>
      <w:proofErr w:type="spellStart"/>
      <w:r>
        <w:rPr>
          <w:rFonts w:ascii="PT Sans" w:eastAsia="PT Sans" w:hAnsi="PT Sans" w:cs="PT Sans"/>
        </w:rPr>
        <w:t>Labour</w:t>
      </w:r>
      <w:proofErr w:type="spellEnd"/>
      <w:r>
        <w:rPr>
          <w:rFonts w:ascii="PT Sans" w:eastAsia="PT Sans" w:hAnsi="PT Sans" w:cs="PT Sans"/>
        </w:rPr>
        <w:t xml:space="preserve"> to commit, what I would not describe as very large sums of money, a bit less than 1% of GDP is the number that seems to be bandied around in the press. But these policies of trying to stimulate investment into the green economy, the low carbon climate resilient economy are very welcome. I think it's important to consider the other side of the equation as well. </w:t>
      </w:r>
      <w:proofErr w:type="gramStart"/>
      <w:r>
        <w:rPr>
          <w:rFonts w:ascii="PT Sans" w:eastAsia="PT Sans" w:hAnsi="PT Sans" w:cs="PT Sans"/>
        </w:rPr>
        <w:t>So</w:t>
      </w:r>
      <w:proofErr w:type="gramEnd"/>
      <w:r>
        <w:rPr>
          <w:rFonts w:ascii="PT Sans" w:eastAsia="PT Sans" w:hAnsi="PT Sans" w:cs="PT Sans"/>
        </w:rPr>
        <w:t xml:space="preserve"> at COP28, the UK committed to contributing 60 million pounds to the loss and damage fund, basically, so that poor countries can have access</w:t>
      </w:r>
      <w:r>
        <w:rPr>
          <w:rFonts w:ascii="PT Sans" w:eastAsia="PT Sans" w:hAnsi="PT Sans" w:cs="PT Sans"/>
        </w:rPr>
        <w:t xml:space="preserve"> to some funds to help clean up after climate disasters. 60 million was the commitment. Now in the same year, the observed, not pledged committed, but the actual observed allocation of subsidies to fossil fuel industries in the UK was 13,000 million. </w:t>
      </w:r>
      <w:proofErr w:type="gramStart"/>
      <w:r>
        <w:rPr>
          <w:rFonts w:ascii="PT Sans" w:eastAsia="PT Sans" w:hAnsi="PT Sans" w:cs="PT Sans"/>
        </w:rPr>
        <w:t>So</w:t>
      </w:r>
      <w:proofErr w:type="gramEnd"/>
      <w:r>
        <w:rPr>
          <w:rFonts w:ascii="PT Sans" w:eastAsia="PT Sans" w:hAnsi="PT Sans" w:cs="PT Sans"/>
        </w:rPr>
        <w:t xml:space="preserve"> for scale here, if I go to the gym, and burn 500 calories, I feel quite good about myself. If on the way home, I stop at a drive through, and consume over 108,000 calories, the 500 that I burned at the gym doesn't make much difference. </w:t>
      </w:r>
      <w:proofErr w:type="gramStart"/>
      <w:r>
        <w:rPr>
          <w:rFonts w:ascii="PT Sans" w:eastAsia="PT Sans" w:hAnsi="PT Sans" w:cs="PT Sans"/>
        </w:rPr>
        <w:t>So</w:t>
      </w:r>
      <w:proofErr w:type="gramEnd"/>
      <w:r>
        <w:rPr>
          <w:rFonts w:ascii="PT Sans" w:eastAsia="PT Sans" w:hAnsi="PT Sans" w:cs="PT Sans"/>
        </w:rPr>
        <w:t xml:space="preserve"> the climate policie</w:t>
      </w:r>
      <w:r>
        <w:rPr>
          <w:rFonts w:ascii="PT Sans" w:eastAsia="PT Sans" w:hAnsi="PT Sans" w:cs="PT Sans"/>
        </w:rPr>
        <w:t xml:space="preserve">s, yeah, look, we have to have these big, symbolic investments that actually crowd in private sector investment in things like the Green New Deal and the Inflation Reduction Act. But we also </w:t>
      </w:r>
      <w:proofErr w:type="gramStart"/>
      <w:r>
        <w:rPr>
          <w:rFonts w:ascii="PT Sans" w:eastAsia="PT Sans" w:hAnsi="PT Sans" w:cs="PT Sans"/>
        </w:rPr>
        <w:t>have to</w:t>
      </w:r>
      <w:proofErr w:type="gramEnd"/>
      <w:r>
        <w:rPr>
          <w:rFonts w:ascii="PT Sans" w:eastAsia="PT Sans" w:hAnsi="PT Sans" w:cs="PT Sans"/>
        </w:rPr>
        <w:t xml:space="preserve"> just slow down and eventually stop doing all the bad stuff that's so destructive in the first place. And it tends to be ignored when we talk about big new pledges. </w:t>
      </w:r>
    </w:p>
    <w:p w14:paraId="2E74F0F2" w14:textId="77777777" w:rsidR="001507AC" w:rsidRDefault="001507AC">
      <w:pPr>
        <w:spacing w:after="0"/>
        <w:rPr>
          <w:rFonts w:ascii="PT Sans" w:eastAsia="PT Sans" w:hAnsi="PT Sans" w:cs="PT Sans"/>
        </w:rPr>
      </w:pPr>
    </w:p>
    <w:p w14:paraId="574C4D74"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16:59</w:t>
      </w:r>
      <w:proofErr w:type="gramEnd"/>
    </w:p>
    <w:p w14:paraId="2544374E" w14:textId="77777777" w:rsidR="001507AC" w:rsidRDefault="002C01DF">
      <w:pPr>
        <w:spacing w:after="0"/>
        <w:rPr>
          <w:rFonts w:ascii="PT Sans" w:eastAsia="PT Sans" w:hAnsi="PT Sans" w:cs="PT Sans"/>
        </w:rPr>
      </w:pPr>
      <w:r>
        <w:rPr>
          <w:rFonts w:ascii="PT Sans" w:eastAsia="PT Sans" w:hAnsi="PT Sans" w:cs="PT Sans"/>
        </w:rPr>
        <w:t>Stefan, I could see you keen to come in there.</w:t>
      </w:r>
    </w:p>
    <w:p w14:paraId="450A6ED9" w14:textId="77777777" w:rsidR="001507AC" w:rsidRDefault="001507AC">
      <w:pPr>
        <w:spacing w:after="0"/>
        <w:rPr>
          <w:rFonts w:ascii="PT Sans" w:eastAsia="PT Sans" w:hAnsi="PT Sans" w:cs="PT Sans"/>
        </w:rPr>
      </w:pPr>
    </w:p>
    <w:p w14:paraId="3C4B478F" w14:textId="77777777" w:rsidR="001507AC" w:rsidRDefault="002C01DF">
      <w:pPr>
        <w:spacing w:after="0"/>
        <w:rPr>
          <w:rFonts w:ascii="PT Sans" w:eastAsia="PT Sans" w:hAnsi="PT Sans" w:cs="PT Sans"/>
        </w:rPr>
      </w:pPr>
      <w:r>
        <w:rPr>
          <w:rFonts w:ascii="PT Sans" w:eastAsia="PT Sans" w:hAnsi="PT Sans" w:cs="PT Sans"/>
          <w:b/>
        </w:rPr>
        <w:t xml:space="preserve">Stefan </w:t>
      </w:r>
      <w:proofErr w:type="gramStart"/>
      <w:r>
        <w:rPr>
          <w:rFonts w:ascii="PT Sans" w:eastAsia="PT Sans" w:hAnsi="PT Sans" w:cs="PT Sans"/>
          <w:b/>
        </w:rPr>
        <w:t xml:space="preserve">Lamp  </w:t>
      </w:r>
      <w:r>
        <w:rPr>
          <w:rFonts w:ascii="PT Sans" w:eastAsia="PT Sans" w:hAnsi="PT Sans" w:cs="PT Sans"/>
          <w:color w:val="5D7284"/>
        </w:rPr>
        <w:t>17:04</w:t>
      </w:r>
      <w:proofErr w:type="gramEnd"/>
    </w:p>
    <w:p w14:paraId="2F0512CA" w14:textId="77777777" w:rsidR="001507AC" w:rsidRDefault="002C01DF">
      <w:pPr>
        <w:spacing w:after="0"/>
        <w:rPr>
          <w:rFonts w:ascii="PT Sans" w:eastAsia="PT Sans" w:hAnsi="PT Sans" w:cs="PT Sans"/>
        </w:rPr>
      </w:pPr>
      <w:r>
        <w:rPr>
          <w:rFonts w:ascii="PT Sans" w:eastAsia="PT Sans" w:hAnsi="PT Sans" w:cs="PT Sans"/>
        </w:rPr>
        <w:t xml:space="preserve">I just wanted </w:t>
      </w:r>
      <w:proofErr w:type="gramStart"/>
      <w:r>
        <w:rPr>
          <w:rFonts w:ascii="PT Sans" w:eastAsia="PT Sans" w:hAnsi="PT Sans" w:cs="PT Sans"/>
        </w:rPr>
        <w:t>quickly to</w:t>
      </w:r>
      <w:proofErr w:type="gramEnd"/>
      <w:r>
        <w:rPr>
          <w:rFonts w:ascii="PT Sans" w:eastAsia="PT Sans" w:hAnsi="PT Sans" w:cs="PT Sans"/>
        </w:rPr>
        <w:t xml:space="preserve"> follow up </w:t>
      </w:r>
      <w:proofErr w:type="gramStart"/>
      <w:r>
        <w:rPr>
          <w:rFonts w:ascii="PT Sans" w:eastAsia="PT Sans" w:hAnsi="PT Sans" w:cs="PT Sans"/>
        </w:rPr>
        <w:t>regarding also</w:t>
      </w:r>
      <w:proofErr w:type="gramEnd"/>
      <w:r>
        <w:rPr>
          <w:rFonts w:ascii="PT Sans" w:eastAsia="PT Sans" w:hAnsi="PT Sans" w:cs="PT Sans"/>
        </w:rPr>
        <w:t xml:space="preserve"> this political uncertainty and the current situation there. </w:t>
      </w:r>
      <w:proofErr w:type="gramStart"/>
      <w:r>
        <w:rPr>
          <w:rFonts w:ascii="PT Sans" w:eastAsia="PT Sans" w:hAnsi="PT Sans" w:cs="PT Sans"/>
        </w:rPr>
        <w:t>So</w:t>
      </w:r>
      <w:proofErr w:type="gramEnd"/>
      <w:r>
        <w:rPr>
          <w:rFonts w:ascii="PT Sans" w:eastAsia="PT Sans" w:hAnsi="PT Sans" w:cs="PT Sans"/>
        </w:rPr>
        <w:t xml:space="preserve"> in this last election cycle that we had in European Union, in 2019, when this whole Green Deal was decided, I mean, there was a real push from the public also towards having kind of a climate election, right. </w:t>
      </w:r>
      <w:proofErr w:type="gramStart"/>
      <w:r>
        <w:rPr>
          <w:rFonts w:ascii="PT Sans" w:eastAsia="PT Sans" w:hAnsi="PT Sans" w:cs="PT Sans"/>
        </w:rPr>
        <w:t>So</w:t>
      </w:r>
      <w:proofErr w:type="gramEnd"/>
      <w:r>
        <w:rPr>
          <w:rFonts w:ascii="PT Sans" w:eastAsia="PT Sans" w:hAnsi="PT Sans" w:cs="PT Sans"/>
        </w:rPr>
        <w:t xml:space="preserve"> climate change was really in the forefront of most people. And with the recent crisis, this might have changed. I think this election year might bring us, you know, a very different result. And so actu</w:t>
      </w:r>
      <w:r>
        <w:rPr>
          <w:rFonts w:ascii="PT Sans" w:eastAsia="PT Sans" w:hAnsi="PT Sans" w:cs="PT Sans"/>
        </w:rPr>
        <w:t xml:space="preserve">ally, some of the things we've been pushing for very hard to reach here might be going down the priority list. </w:t>
      </w:r>
      <w:proofErr w:type="gramStart"/>
      <w:r>
        <w:rPr>
          <w:rFonts w:ascii="PT Sans" w:eastAsia="PT Sans" w:hAnsi="PT Sans" w:cs="PT Sans"/>
        </w:rPr>
        <w:lastRenderedPageBreak/>
        <w:t>So</w:t>
      </w:r>
      <w:proofErr w:type="gramEnd"/>
      <w:r>
        <w:rPr>
          <w:rFonts w:ascii="PT Sans" w:eastAsia="PT Sans" w:hAnsi="PT Sans" w:cs="PT Sans"/>
        </w:rPr>
        <w:t xml:space="preserve"> there's this risk of, you know, for the next political cycle, which is actually very important within the next five years or so, we would like to see real progress in terms of climate change targets to being reached, that this might not reach the political support that was there before.</w:t>
      </w:r>
    </w:p>
    <w:p w14:paraId="70AEA10D" w14:textId="77777777" w:rsidR="001507AC" w:rsidRDefault="001507AC">
      <w:pPr>
        <w:spacing w:after="0"/>
        <w:rPr>
          <w:rFonts w:ascii="PT Sans" w:eastAsia="PT Sans" w:hAnsi="PT Sans" w:cs="PT Sans"/>
        </w:rPr>
      </w:pPr>
    </w:p>
    <w:p w14:paraId="76656F79"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17:59</w:t>
      </w:r>
      <w:proofErr w:type="gramEnd"/>
    </w:p>
    <w:p w14:paraId="2C72699F" w14:textId="77777777" w:rsidR="001507AC" w:rsidRDefault="002C01DF">
      <w:pPr>
        <w:spacing w:after="0"/>
        <w:rPr>
          <w:rFonts w:ascii="PT Sans" w:eastAsia="PT Sans" w:hAnsi="PT Sans" w:cs="PT Sans"/>
        </w:rPr>
      </w:pPr>
      <w:r>
        <w:rPr>
          <w:rFonts w:ascii="PT Sans" w:eastAsia="PT Sans" w:hAnsi="PT Sans" w:cs="PT Sans"/>
        </w:rPr>
        <w:t xml:space="preserve">Isn't there a problem, and this is really for all of you, that there's been a kind of lack of honesty amongst those pushing these policies, they're not without pain. We've all started off by saying we believe that green growth is feasible. But we're not saying getting there may involve some people losing </w:t>
      </w:r>
      <w:proofErr w:type="gramStart"/>
      <w:r>
        <w:rPr>
          <w:rFonts w:ascii="PT Sans" w:eastAsia="PT Sans" w:hAnsi="PT Sans" w:cs="PT Sans"/>
        </w:rPr>
        <w:t>outs</w:t>
      </w:r>
      <w:proofErr w:type="gramEnd"/>
      <w:r>
        <w:rPr>
          <w:rFonts w:ascii="PT Sans" w:eastAsia="PT Sans" w:hAnsi="PT Sans" w:cs="PT Sans"/>
        </w:rPr>
        <w:t xml:space="preserve"> and some paying. Alessio?</w:t>
      </w:r>
    </w:p>
    <w:p w14:paraId="3C4ACB8F" w14:textId="77777777" w:rsidR="001507AC" w:rsidRDefault="001507AC">
      <w:pPr>
        <w:spacing w:after="0"/>
        <w:rPr>
          <w:rFonts w:ascii="PT Sans" w:eastAsia="PT Sans" w:hAnsi="PT Sans" w:cs="PT Sans"/>
        </w:rPr>
      </w:pPr>
    </w:p>
    <w:p w14:paraId="1C6FFBC7" w14:textId="77777777" w:rsidR="001507AC" w:rsidRDefault="002C01DF">
      <w:pPr>
        <w:spacing w:after="0"/>
        <w:rPr>
          <w:rFonts w:ascii="PT Sans" w:eastAsia="PT Sans" w:hAnsi="PT Sans" w:cs="PT Sans"/>
        </w:rPr>
      </w:pPr>
      <w:r>
        <w:rPr>
          <w:rFonts w:ascii="PT Sans" w:eastAsia="PT Sans" w:hAnsi="PT Sans" w:cs="PT Sans"/>
          <w:b/>
        </w:rPr>
        <w:t xml:space="preserve">Alessio </w:t>
      </w:r>
      <w:proofErr w:type="gramStart"/>
      <w:r>
        <w:rPr>
          <w:rFonts w:ascii="PT Sans" w:eastAsia="PT Sans" w:hAnsi="PT Sans" w:cs="PT Sans"/>
          <w:b/>
        </w:rPr>
        <w:t xml:space="preserve">Terzi  </w:t>
      </w:r>
      <w:r>
        <w:rPr>
          <w:rFonts w:ascii="PT Sans" w:eastAsia="PT Sans" w:hAnsi="PT Sans" w:cs="PT Sans"/>
          <w:color w:val="5D7284"/>
        </w:rPr>
        <w:t>18:21</w:t>
      </w:r>
      <w:proofErr w:type="gramEnd"/>
    </w:p>
    <w:p w14:paraId="0F1AB812" w14:textId="77777777" w:rsidR="001507AC" w:rsidRDefault="002C01DF">
      <w:pPr>
        <w:spacing w:after="0"/>
        <w:rPr>
          <w:rFonts w:ascii="PT Sans" w:eastAsia="PT Sans" w:hAnsi="PT Sans" w:cs="PT Sans"/>
        </w:rPr>
      </w:pPr>
      <w:r>
        <w:rPr>
          <w:rFonts w:ascii="PT Sans" w:eastAsia="PT Sans" w:hAnsi="PT Sans" w:cs="PT Sans"/>
        </w:rPr>
        <w:t xml:space="preserve">No absolutely. I mean, the way I look at what the green transition will resemble is something on par with an industrial revolution. And </w:t>
      </w:r>
      <w:proofErr w:type="gramStart"/>
      <w:r>
        <w:rPr>
          <w:rFonts w:ascii="PT Sans" w:eastAsia="PT Sans" w:hAnsi="PT Sans" w:cs="PT Sans"/>
        </w:rPr>
        <w:t>so</w:t>
      </w:r>
      <w:proofErr w:type="gramEnd"/>
      <w:r>
        <w:rPr>
          <w:rFonts w:ascii="PT Sans" w:eastAsia="PT Sans" w:hAnsi="PT Sans" w:cs="PT Sans"/>
        </w:rPr>
        <w:t xml:space="preserve"> when you look at it that way, yes, maybe in the long term, the gains might be huge, especially if you're successful at it, and mastering the technologies of the future green economy. But that shouldn't hide the fact that the structural transformation is humongous. What we're trying to do is to reinvent the whole of production and consumption, through transport, housing, clothing, agriculture, and more. And that means that you need a change of capital and of </w:t>
      </w:r>
      <w:proofErr w:type="spellStart"/>
      <w:r>
        <w:rPr>
          <w:rFonts w:ascii="PT Sans" w:eastAsia="PT Sans" w:hAnsi="PT Sans" w:cs="PT Sans"/>
        </w:rPr>
        <w:t>labour</w:t>
      </w:r>
      <w:proofErr w:type="spellEnd"/>
      <w:r>
        <w:rPr>
          <w:rFonts w:ascii="PT Sans" w:eastAsia="PT Sans" w:hAnsi="PT Sans" w:cs="PT Sans"/>
        </w:rPr>
        <w:t>, meaning skills and education. That is h</w:t>
      </w:r>
      <w:r>
        <w:rPr>
          <w:rFonts w:ascii="PT Sans" w:eastAsia="PT Sans" w:hAnsi="PT Sans" w:cs="PT Sans"/>
        </w:rPr>
        <w:t xml:space="preserve">ard. </w:t>
      </w:r>
      <w:proofErr w:type="gramStart"/>
      <w:r>
        <w:rPr>
          <w:rFonts w:ascii="PT Sans" w:eastAsia="PT Sans" w:hAnsi="PT Sans" w:cs="PT Sans"/>
        </w:rPr>
        <w:t>So</w:t>
      </w:r>
      <w:proofErr w:type="gramEnd"/>
      <w:r>
        <w:rPr>
          <w:rFonts w:ascii="PT Sans" w:eastAsia="PT Sans" w:hAnsi="PT Sans" w:cs="PT Sans"/>
        </w:rPr>
        <w:t xml:space="preserve"> for many people, they've been doing their job their whole life, to think that they will have to stop doing it the way they do, or the way they've trained to do it is not going to be an easy task, I still think it is a manageable task. And it is what I tried to show in some of </w:t>
      </w:r>
      <w:proofErr w:type="gramStart"/>
      <w:r>
        <w:rPr>
          <w:rFonts w:ascii="PT Sans" w:eastAsia="PT Sans" w:hAnsi="PT Sans" w:cs="PT Sans"/>
        </w:rPr>
        <w:t>my</w:t>
      </w:r>
      <w:proofErr w:type="gramEnd"/>
      <w:r>
        <w:rPr>
          <w:rFonts w:ascii="PT Sans" w:eastAsia="PT Sans" w:hAnsi="PT Sans" w:cs="PT Sans"/>
        </w:rPr>
        <w:t xml:space="preserve"> of my research in terms of the retraining that is needed. It will be hard also because some regions will be affected more than others, and so on in those regions, we cannot, you know, shy away from </w:t>
      </w:r>
      <w:proofErr w:type="spellStart"/>
      <w:r>
        <w:rPr>
          <w:rFonts w:ascii="PT Sans" w:eastAsia="PT Sans" w:hAnsi="PT Sans" w:cs="PT Sans"/>
        </w:rPr>
        <w:t>realising</w:t>
      </w:r>
      <w:proofErr w:type="spellEnd"/>
      <w:r>
        <w:rPr>
          <w:rFonts w:ascii="PT Sans" w:eastAsia="PT Sans" w:hAnsi="PT Sans" w:cs="PT Sans"/>
        </w:rPr>
        <w:t xml:space="preserve"> that it will be </w:t>
      </w:r>
      <w:r>
        <w:rPr>
          <w:rFonts w:ascii="PT Sans" w:eastAsia="PT Sans" w:hAnsi="PT Sans" w:cs="PT Sans"/>
        </w:rPr>
        <w:t>hard for them, and therefore, they need help and they need funds in retraining and reinventing, let's say, how those communities and those areas can connect to a new green economy model.</w:t>
      </w:r>
    </w:p>
    <w:p w14:paraId="0F14358D" w14:textId="77777777" w:rsidR="001507AC" w:rsidRDefault="001507AC">
      <w:pPr>
        <w:spacing w:after="0"/>
        <w:rPr>
          <w:rFonts w:ascii="PT Sans" w:eastAsia="PT Sans" w:hAnsi="PT Sans" w:cs="PT Sans"/>
        </w:rPr>
      </w:pPr>
    </w:p>
    <w:p w14:paraId="15571FBE"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19:47</w:t>
      </w:r>
      <w:proofErr w:type="gramEnd"/>
    </w:p>
    <w:p w14:paraId="4A69745F" w14:textId="77777777" w:rsidR="001507AC" w:rsidRDefault="002C01DF">
      <w:pPr>
        <w:spacing w:after="0"/>
        <w:rPr>
          <w:rFonts w:ascii="PT Sans" w:eastAsia="PT Sans" w:hAnsi="PT Sans" w:cs="PT Sans"/>
        </w:rPr>
      </w:pPr>
      <w:r>
        <w:rPr>
          <w:rFonts w:ascii="PT Sans" w:eastAsia="PT Sans" w:hAnsi="PT Sans" w:cs="PT Sans"/>
        </w:rPr>
        <w:t xml:space="preserve">Matthew isn't the point that both within countries and globally there will be winners and losers. And there is a fear that the poor, particularly </w:t>
      </w:r>
      <w:proofErr w:type="gramStart"/>
      <w:r>
        <w:rPr>
          <w:rFonts w:ascii="PT Sans" w:eastAsia="PT Sans" w:hAnsi="PT Sans" w:cs="PT Sans"/>
        </w:rPr>
        <w:t>global</w:t>
      </w:r>
      <w:proofErr w:type="gramEnd"/>
      <w:r>
        <w:rPr>
          <w:rFonts w:ascii="PT Sans" w:eastAsia="PT Sans" w:hAnsi="PT Sans" w:cs="PT Sans"/>
        </w:rPr>
        <w:t xml:space="preserve"> poor, will yet again lose out. </w:t>
      </w:r>
    </w:p>
    <w:p w14:paraId="4AA22AC4" w14:textId="77777777" w:rsidR="001507AC" w:rsidRDefault="001507AC">
      <w:pPr>
        <w:spacing w:after="0"/>
        <w:rPr>
          <w:rFonts w:ascii="PT Sans" w:eastAsia="PT Sans" w:hAnsi="PT Sans" w:cs="PT Sans"/>
        </w:rPr>
      </w:pPr>
    </w:p>
    <w:p w14:paraId="4A4F7B44" w14:textId="77777777" w:rsidR="001507AC" w:rsidRDefault="002C01DF">
      <w:pPr>
        <w:spacing w:after="0"/>
        <w:rPr>
          <w:rFonts w:ascii="PT Sans" w:eastAsia="PT Sans" w:hAnsi="PT Sans" w:cs="PT Sans"/>
        </w:rPr>
      </w:pPr>
      <w:r>
        <w:rPr>
          <w:rFonts w:ascii="PT Sans" w:eastAsia="PT Sans" w:hAnsi="PT Sans" w:cs="PT Sans"/>
          <w:b/>
        </w:rPr>
        <w:t xml:space="preserve">Matthew </w:t>
      </w:r>
      <w:proofErr w:type="gramStart"/>
      <w:r>
        <w:rPr>
          <w:rFonts w:ascii="PT Sans" w:eastAsia="PT Sans" w:hAnsi="PT Sans" w:cs="PT Sans"/>
          <w:b/>
        </w:rPr>
        <w:t xml:space="preserve">Agarwala  </w:t>
      </w:r>
      <w:r>
        <w:rPr>
          <w:rFonts w:ascii="PT Sans" w:eastAsia="PT Sans" w:hAnsi="PT Sans" w:cs="PT Sans"/>
          <w:color w:val="5D7284"/>
        </w:rPr>
        <w:t>20:02</w:t>
      </w:r>
      <w:proofErr w:type="gramEnd"/>
    </w:p>
    <w:p w14:paraId="6638C647" w14:textId="77777777" w:rsidR="001507AC" w:rsidRDefault="002C01DF">
      <w:pPr>
        <w:spacing w:after="0"/>
        <w:rPr>
          <w:rFonts w:ascii="PT Sans" w:eastAsia="PT Sans" w:hAnsi="PT Sans" w:cs="PT Sans"/>
          <w:shd w:val="clear" w:color="auto" w:fill="93C47D"/>
        </w:rPr>
      </w:pPr>
      <w:r>
        <w:rPr>
          <w:rFonts w:ascii="PT Sans" w:eastAsia="PT Sans" w:hAnsi="PT Sans" w:cs="PT Sans"/>
        </w:rPr>
        <w:t xml:space="preserve">There will be winners and losers in the transition. But failing to deliver the transition delivers an outcome in which there are only losers. The status quo is not a viable option. The planet in which we live is not putting that on the table. We cannot compare the costs of the net zero transition against life today, because life today will not continue as it does today. What we will find is an increase in extreme weather events, we’ll find a decrease in </w:t>
      </w:r>
      <w:proofErr w:type="spellStart"/>
      <w:r>
        <w:rPr>
          <w:rFonts w:ascii="PT Sans" w:eastAsia="PT Sans" w:hAnsi="PT Sans" w:cs="PT Sans"/>
        </w:rPr>
        <w:t>labour</w:t>
      </w:r>
      <w:proofErr w:type="spellEnd"/>
      <w:r>
        <w:rPr>
          <w:rFonts w:ascii="PT Sans" w:eastAsia="PT Sans" w:hAnsi="PT Sans" w:cs="PT Sans"/>
        </w:rPr>
        <w:t xml:space="preserve"> productivity, a decrease in agricultural productivity, we would see an increase potentially in violence, possibly even armed conflict within and between countries. Entire regions of the planet </w:t>
      </w:r>
      <w:proofErr w:type="gramStart"/>
      <w:r>
        <w:rPr>
          <w:rFonts w:ascii="PT Sans" w:eastAsia="PT Sans" w:hAnsi="PT Sans" w:cs="PT Sans"/>
        </w:rPr>
        <w:t>becoming</w:t>
      </w:r>
      <w:proofErr w:type="gramEnd"/>
      <w:r>
        <w:rPr>
          <w:rFonts w:ascii="PT Sans" w:eastAsia="PT Sans" w:hAnsi="PT Sans" w:cs="PT Sans"/>
        </w:rPr>
        <w:t xml:space="preserve"> essentially unlivable. And so there would be mass migration from this. The downside of not </w:t>
      </w:r>
      <w:proofErr w:type="gramStart"/>
      <w:r>
        <w:rPr>
          <w:rFonts w:ascii="PT Sans" w:eastAsia="PT Sans" w:hAnsi="PT Sans" w:cs="PT Sans"/>
        </w:rPr>
        <w:t>doing</w:t>
      </w:r>
      <w:proofErr w:type="gramEnd"/>
      <w:r>
        <w:rPr>
          <w:rFonts w:ascii="PT Sans" w:eastAsia="PT Sans" w:hAnsi="PT Sans" w:cs="PT Sans"/>
        </w:rPr>
        <w:t xml:space="preserve"> the transition is </w:t>
      </w:r>
      <w:proofErr w:type="gramStart"/>
      <w:r>
        <w:rPr>
          <w:rFonts w:ascii="PT Sans" w:eastAsia="PT Sans" w:hAnsi="PT Sans" w:cs="PT Sans"/>
        </w:rPr>
        <w:t>absolutely catastrophic</w:t>
      </w:r>
      <w:proofErr w:type="gramEnd"/>
      <w:r>
        <w:rPr>
          <w:rFonts w:ascii="PT Sans" w:eastAsia="PT Sans" w:hAnsi="PT Sans" w:cs="PT Sans"/>
        </w:rPr>
        <w:t>. And that's what we're trying to avoid. And there will be some winners and there will be some losers. Good policy design can help ameliorate that to some degree. We</w:t>
      </w:r>
      <w:r>
        <w:rPr>
          <w:rFonts w:ascii="PT Sans" w:eastAsia="PT Sans" w:hAnsi="PT Sans" w:cs="PT Sans"/>
        </w:rPr>
        <w:t xml:space="preserve">'ve seen when carbon taxes are badly designed, and they hit the poor the worst, you get riots like the gilets jaunes in France. Instead, when carbon taxes are designed very well, as they did in western Canada, the </w:t>
      </w:r>
      <w:proofErr w:type="gramStart"/>
      <w:r>
        <w:rPr>
          <w:rFonts w:ascii="PT Sans" w:eastAsia="PT Sans" w:hAnsi="PT Sans" w:cs="PT Sans"/>
        </w:rPr>
        <w:t>general public</w:t>
      </w:r>
      <w:proofErr w:type="gramEnd"/>
      <w:r>
        <w:rPr>
          <w:rFonts w:ascii="PT Sans" w:eastAsia="PT Sans" w:hAnsi="PT Sans" w:cs="PT Sans"/>
        </w:rPr>
        <w:t xml:space="preserve"> received a check from the government before the tax was imposed. </w:t>
      </w:r>
      <w:proofErr w:type="gramStart"/>
      <w:r>
        <w:rPr>
          <w:rFonts w:ascii="PT Sans" w:eastAsia="PT Sans" w:hAnsi="PT Sans" w:cs="PT Sans"/>
        </w:rPr>
        <w:t>So</w:t>
      </w:r>
      <w:proofErr w:type="gramEnd"/>
      <w:r>
        <w:rPr>
          <w:rFonts w:ascii="PT Sans" w:eastAsia="PT Sans" w:hAnsi="PT Sans" w:cs="PT Sans"/>
        </w:rPr>
        <w:t xml:space="preserve"> </w:t>
      </w:r>
      <w:r>
        <w:rPr>
          <w:rFonts w:ascii="PT Sans" w:eastAsia="PT Sans" w:hAnsi="PT Sans" w:cs="PT Sans"/>
        </w:rPr>
        <w:lastRenderedPageBreak/>
        <w:t>the tax was designed to be revenue neutral, so that all of the money that was going to come in from the tax was going to be handed back to the public. It was only going to be imposed on carbon so that it would chang</w:t>
      </w:r>
      <w:r>
        <w:rPr>
          <w:rFonts w:ascii="PT Sans" w:eastAsia="PT Sans" w:hAnsi="PT Sans" w:cs="PT Sans"/>
        </w:rPr>
        <w:t xml:space="preserve">e the </w:t>
      </w:r>
      <w:proofErr w:type="gramStart"/>
      <w:r>
        <w:rPr>
          <w:rFonts w:ascii="PT Sans" w:eastAsia="PT Sans" w:hAnsi="PT Sans" w:cs="PT Sans"/>
        </w:rPr>
        <w:t>incentives</w:t>
      </w:r>
      <w:proofErr w:type="gramEnd"/>
      <w:r>
        <w:rPr>
          <w:rFonts w:ascii="PT Sans" w:eastAsia="PT Sans" w:hAnsi="PT Sans" w:cs="PT Sans"/>
        </w:rPr>
        <w:t xml:space="preserve"> but the government wouldn't generate any new revenue out of it. Which meant that when </w:t>
      </w:r>
      <w:proofErr w:type="gramStart"/>
      <w:r>
        <w:rPr>
          <w:rFonts w:ascii="PT Sans" w:eastAsia="PT Sans" w:hAnsi="PT Sans" w:cs="PT Sans"/>
        </w:rPr>
        <w:t>all of</w:t>
      </w:r>
      <w:proofErr w:type="gramEnd"/>
      <w:r>
        <w:rPr>
          <w:rFonts w:ascii="PT Sans" w:eastAsia="PT Sans" w:hAnsi="PT Sans" w:cs="PT Sans"/>
        </w:rPr>
        <w:t xml:space="preserve"> that money went back to the public, the citizens in Western Canada experienced a new tax that started with them receiving a check from the government. Now, I've been taxed in lots of different countries my entire life and I've never experienced the tax that started with me getting a check. This increased political acceptability. That tax is still in order in </w:t>
      </w:r>
      <w:proofErr w:type="gramStart"/>
      <w:r>
        <w:rPr>
          <w:rFonts w:ascii="PT Sans" w:eastAsia="PT Sans" w:hAnsi="PT Sans" w:cs="PT Sans"/>
        </w:rPr>
        <w:t>Alberta</w:t>
      </w:r>
      <w:proofErr w:type="gramEnd"/>
      <w:r>
        <w:rPr>
          <w:rFonts w:ascii="PT Sans" w:eastAsia="PT Sans" w:hAnsi="PT Sans" w:cs="PT Sans"/>
        </w:rPr>
        <w:t xml:space="preserve"> and it is still being used and it</w:t>
      </w:r>
      <w:r>
        <w:rPr>
          <w:rFonts w:ascii="PT Sans" w:eastAsia="PT Sans" w:hAnsi="PT Sans" w:cs="PT Sans"/>
        </w:rPr>
        <w:t xml:space="preserve">'s helping to realign the incentives, it helps shift people away from fossil fuel cars, which in Canada are quite prevalent, especially the large SUVs towards smaller and </w:t>
      </w:r>
      <w:proofErr w:type="spellStart"/>
      <w:r>
        <w:rPr>
          <w:rFonts w:ascii="PT Sans" w:eastAsia="PT Sans" w:hAnsi="PT Sans" w:cs="PT Sans"/>
        </w:rPr>
        <w:t>EVcars</w:t>
      </w:r>
      <w:proofErr w:type="spellEnd"/>
      <w:r>
        <w:rPr>
          <w:rFonts w:ascii="PT Sans" w:eastAsia="PT Sans" w:hAnsi="PT Sans" w:cs="PT Sans"/>
        </w:rPr>
        <w:t xml:space="preserve">. </w:t>
      </w:r>
    </w:p>
    <w:p w14:paraId="2B1B852F" w14:textId="77777777" w:rsidR="001507AC" w:rsidRDefault="001507AC">
      <w:pPr>
        <w:spacing w:after="0"/>
        <w:rPr>
          <w:rFonts w:ascii="PT Sans" w:eastAsia="PT Sans" w:hAnsi="PT Sans" w:cs="PT Sans"/>
          <w:shd w:val="clear" w:color="auto" w:fill="FF9900"/>
        </w:rPr>
      </w:pPr>
    </w:p>
    <w:p w14:paraId="59D12B6C"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22:41</w:t>
      </w:r>
      <w:proofErr w:type="gramEnd"/>
    </w:p>
    <w:p w14:paraId="487BB5C9" w14:textId="77777777" w:rsidR="001507AC" w:rsidRDefault="002C01DF">
      <w:pPr>
        <w:spacing w:after="0"/>
        <w:rPr>
          <w:rFonts w:ascii="PT Sans" w:eastAsia="PT Sans" w:hAnsi="PT Sans" w:cs="PT Sans"/>
        </w:rPr>
      </w:pPr>
      <w:r>
        <w:rPr>
          <w:rFonts w:ascii="PT Sans" w:eastAsia="PT Sans" w:hAnsi="PT Sans" w:cs="PT Sans"/>
        </w:rPr>
        <w:t xml:space="preserve">Stefan, what can you tell us about good policy design in the area in which you focus on, on sustainable fuels, renewables and so on. Sometimes they cause great resentment amongst consumers, if they think particularly during periods, which we just had, of high energy prices, and sometimes they give people a warm glow, what have you observed? </w:t>
      </w:r>
    </w:p>
    <w:p w14:paraId="4CF9BAE8" w14:textId="77777777" w:rsidR="001507AC" w:rsidRDefault="001507AC">
      <w:pPr>
        <w:spacing w:after="0"/>
        <w:rPr>
          <w:rFonts w:ascii="PT Sans" w:eastAsia="PT Sans" w:hAnsi="PT Sans" w:cs="PT Sans"/>
        </w:rPr>
      </w:pPr>
    </w:p>
    <w:p w14:paraId="23843CC9" w14:textId="77777777" w:rsidR="001507AC" w:rsidRDefault="002C01DF">
      <w:pPr>
        <w:spacing w:after="0"/>
        <w:rPr>
          <w:rFonts w:ascii="PT Sans" w:eastAsia="PT Sans" w:hAnsi="PT Sans" w:cs="PT Sans"/>
        </w:rPr>
      </w:pPr>
      <w:r>
        <w:rPr>
          <w:rFonts w:ascii="PT Sans" w:eastAsia="PT Sans" w:hAnsi="PT Sans" w:cs="PT Sans"/>
          <w:b/>
        </w:rPr>
        <w:t xml:space="preserve">Stefan </w:t>
      </w:r>
      <w:proofErr w:type="gramStart"/>
      <w:r>
        <w:rPr>
          <w:rFonts w:ascii="PT Sans" w:eastAsia="PT Sans" w:hAnsi="PT Sans" w:cs="PT Sans"/>
          <w:b/>
        </w:rPr>
        <w:t xml:space="preserve">Lamp  </w:t>
      </w:r>
      <w:r>
        <w:rPr>
          <w:rFonts w:ascii="PT Sans" w:eastAsia="PT Sans" w:hAnsi="PT Sans" w:cs="PT Sans"/>
          <w:color w:val="5D7284"/>
        </w:rPr>
        <w:t>23:03</w:t>
      </w:r>
      <w:proofErr w:type="gramEnd"/>
    </w:p>
    <w:p w14:paraId="231CB114" w14:textId="77777777" w:rsidR="001507AC" w:rsidRDefault="002C01DF">
      <w:pPr>
        <w:spacing w:after="0"/>
        <w:rPr>
          <w:rFonts w:ascii="PT Sans" w:eastAsia="PT Sans" w:hAnsi="PT Sans" w:cs="PT Sans"/>
        </w:rPr>
      </w:pPr>
      <w:r>
        <w:rPr>
          <w:rFonts w:ascii="PT Sans" w:eastAsia="PT Sans" w:hAnsi="PT Sans" w:cs="PT Sans"/>
        </w:rPr>
        <w:t xml:space="preserve">In the area </w:t>
      </w:r>
      <w:proofErr w:type="gramStart"/>
      <w:r>
        <w:rPr>
          <w:rFonts w:ascii="PT Sans" w:eastAsia="PT Sans" w:hAnsi="PT Sans" w:cs="PT Sans"/>
        </w:rPr>
        <w:t>of especially</w:t>
      </w:r>
      <w:proofErr w:type="gramEnd"/>
      <w:r>
        <w:rPr>
          <w:rFonts w:ascii="PT Sans" w:eastAsia="PT Sans" w:hAnsi="PT Sans" w:cs="PT Sans"/>
        </w:rPr>
        <w:t xml:space="preserve"> renewable energy investments, there have been a huge variety of policies in place. </w:t>
      </w:r>
      <w:proofErr w:type="gramStart"/>
      <w:r>
        <w:rPr>
          <w:rFonts w:ascii="PT Sans" w:eastAsia="PT Sans" w:hAnsi="PT Sans" w:cs="PT Sans"/>
        </w:rPr>
        <w:t>So</w:t>
      </w:r>
      <w:proofErr w:type="gramEnd"/>
      <w:r>
        <w:rPr>
          <w:rFonts w:ascii="PT Sans" w:eastAsia="PT Sans" w:hAnsi="PT Sans" w:cs="PT Sans"/>
        </w:rPr>
        <w:t xml:space="preserve"> each country has their own type of schemes and different forms of implementing those. Most that have been focusing towards stimulating demand uptake have been received very well by the public overall. However, they've </w:t>
      </w:r>
      <w:proofErr w:type="gramStart"/>
      <w:r>
        <w:rPr>
          <w:rFonts w:ascii="PT Sans" w:eastAsia="PT Sans" w:hAnsi="PT Sans" w:cs="PT Sans"/>
        </w:rPr>
        <w:t>been also</w:t>
      </w:r>
      <w:proofErr w:type="gramEnd"/>
      <w:r>
        <w:rPr>
          <w:rFonts w:ascii="PT Sans" w:eastAsia="PT Sans" w:hAnsi="PT Sans" w:cs="PT Sans"/>
        </w:rPr>
        <w:t xml:space="preserve"> proven to be costly policies. And just thinking of certain schemes like feed in tariffs schemes that have been in place in Europe for solar panel investment, where the producer of or t</w:t>
      </w:r>
      <w:r>
        <w:rPr>
          <w:rFonts w:ascii="PT Sans" w:eastAsia="PT Sans" w:hAnsi="PT Sans" w:cs="PT Sans"/>
        </w:rPr>
        <w:t xml:space="preserve">he owner of solar panel could sell his generated electricity to the </w:t>
      </w:r>
      <w:proofErr w:type="gramStart"/>
      <w:r>
        <w:rPr>
          <w:rFonts w:ascii="PT Sans" w:eastAsia="PT Sans" w:hAnsi="PT Sans" w:cs="PT Sans"/>
        </w:rPr>
        <w:t>grid, and</w:t>
      </w:r>
      <w:proofErr w:type="gramEnd"/>
      <w:r>
        <w:rPr>
          <w:rFonts w:ascii="PT Sans" w:eastAsia="PT Sans" w:hAnsi="PT Sans" w:cs="PT Sans"/>
        </w:rPr>
        <w:t xml:space="preserve"> receives a price which is above the wholesale price of electricity. And here, again, this links to the point you made before, so the politicians have implemented these types of policies, they were claiming that this is a very low cost policy, you know, there would be not the additional burden being taxed on other people, but it turned out over the years has been as more and more deployment of these technologies, that actually the </w:t>
      </w:r>
      <w:r>
        <w:rPr>
          <w:rFonts w:ascii="PT Sans" w:eastAsia="PT Sans" w:hAnsi="PT Sans" w:cs="PT Sans"/>
        </w:rPr>
        <w:t xml:space="preserve">cost has been quite substantial. And this has been regressive because we see richer households being able more to invest in these types of technologies and the overall public then needs to pay, for example, an additional amount on the electricity bill just to finance the few who were </w:t>
      </w:r>
      <w:proofErr w:type="gramStart"/>
      <w:r>
        <w:rPr>
          <w:rFonts w:ascii="PT Sans" w:eastAsia="PT Sans" w:hAnsi="PT Sans" w:cs="PT Sans"/>
        </w:rPr>
        <w:t>actually able</w:t>
      </w:r>
      <w:proofErr w:type="gramEnd"/>
      <w:r>
        <w:rPr>
          <w:rFonts w:ascii="PT Sans" w:eastAsia="PT Sans" w:hAnsi="PT Sans" w:cs="PT Sans"/>
        </w:rPr>
        <w:t xml:space="preserve"> to install, especially on the onset of this energy transition.</w:t>
      </w:r>
    </w:p>
    <w:p w14:paraId="1EC21FBD" w14:textId="77777777" w:rsidR="001507AC" w:rsidRDefault="001507AC">
      <w:pPr>
        <w:spacing w:after="0"/>
        <w:rPr>
          <w:rFonts w:ascii="PT Sans" w:eastAsia="PT Sans" w:hAnsi="PT Sans" w:cs="PT Sans"/>
        </w:rPr>
      </w:pPr>
    </w:p>
    <w:p w14:paraId="1848567A"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24:24</w:t>
      </w:r>
      <w:proofErr w:type="gramEnd"/>
    </w:p>
    <w:p w14:paraId="2A2A3E5E" w14:textId="77777777" w:rsidR="001507AC" w:rsidRDefault="002C01DF">
      <w:pPr>
        <w:spacing w:after="0"/>
        <w:rPr>
          <w:rFonts w:ascii="PT Sans" w:eastAsia="PT Sans" w:hAnsi="PT Sans" w:cs="PT Sans"/>
        </w:rPr>
      </w:pPr>
      <w:proofErr w:type="gramStart"/>
      <w:r>
        <w:rPr>
          <w:rFonts w:ascii="PT Sans" w:eastAsia="PT Sans" w:hAnsi="PT Sans" w:cs="PT Sans"/>
        </w:rPr>
        <w:t>So</w:t>
      </w:r>
      <w:proofErr w:type="gramEnd"/>
      <w:r>
        <w:rPr>
          <w:rFonts w:ascii="PT Sans" w:eastAsia="PT Sans" w:hAnsi="PT Sans" w:cs="PT Sans"/>
        </w:rPr>
        <w:t xml:space="preserve"> the Matthew example, from Canada, that is pretty rare? It is not easy to find opportunities to do </w:t>
      </w:r>
      <w:proofErr w:type="gramStart"/>
      <w:r>
        <w:rPr>
          <w:rFonts w:ascii="PT Sans" w:eastAsia="PT Sans" w:hAnsi="PT Sans" w:cs="PT Sans"/>
        </w:rPr>
        <w:t>that?</w:t>
      </w:r>
      <w:proofErr w:type="gramEnd"/>
      <w:r>
        <w:rPr>
          <w:rFonts w:ascii="PT Sans" w:eastAsia="PT Sans" w:hAnsi="PT Sans" w:cs="PT Sans"/>
        </w:rPr>
        <w:t xml:space="preserve"> There is going to be pain, and it's very difficult to mask?</w:t>
      </w:r>
    </w:p>
    <w:p w14:paraId="31A770E5" w14:textId="77777777" w:rsidR="001507AC" w:rsidRDefault="001507AC">
      <w:pPr>
        <w:spacing w:after="0"/>
        <w:rPr>
          <w:rFonts w:ascii="PT Sans" w:eastAsia="PT Sans" w:hAnsi="PT Sans" w:cs="PT Sans"/>
        </w:rPr>
      </w:pPr>
    </w:p>
    <w:p w14:paraId="7FA2C55F" w14:textId="77777777" w:rsidR="001507AC" w:rsidRDefault="002C01DF">
      <w:pPr>
        <w:spacing w:after="0"/>
        <w:rPr>
          <w:rFonts w:ascii="PT Sans" w:eastAsia="PT Sans" w:hAnsi="PT Sans" w:cs="PT Sans"/>
        </w:rPr>
      </w:pPr>
      <w:r>
        <w:rPr>
          <w:rFonts w:ascii="PT Sans" w:eastAsia="PT Sans" w:hAnsi="PT Sans" w:cs="PT Sans"/>
          <w:b/>
        </w:rPr>
        <w:t xml:space="preserve">Stefan </w:t>
      </w:r>
      <w:proofErr w:type="gramStart"/>
      <w:r>
        <w:rPr>
          <w:rFonts w:ascii="PT Sans" w:eastAsia="PT Sans" w:hAnsi="PT Sans" w:cs="PT Sans"/>
          <w:b/>
        </w:rPr>
        <w:t xml:space="preserve">Lamp  </w:t>
      </w:r>
      <w:r>
        <w:rPr>
          <w:rFonts w:ascii="PT Sans" w:eastAsia="PT Sans" w:hAnsi="PT Sans" w:cs="PT Sans"/>
          <w:color w:val="5D7284"/>
        </w:rPr>
        <w:t>24:36</w:t>
      </w:r>
      <w:proofErr w:type="gramEnd"/>
    </w:p>
    <w:p w14:paraId="227AD8F5" w14:textId="77777777" w:rsidR="001507AC" w:rsidRDefault="002C01DF">
      <w:pPr>
        <w:spacing w:after="0"/>
        <w:rPr>
          <w:rFonts w:ascii="PT Sans" w:eastAsia="PT Sans" w:hAnsi="PT Sans" w:cs="PT Sans"/>
        </w:rPr>
      </w:pPr>
      <w:r>
        <w:rPr>
          <w:rFonts w:ascii="PT Sans" w:eastAsia="PT Sans" w:hAnsi="PT Sans" w:cs="PT Sans"/>
        </w:rPr>
        <w:t xml:space="preserve">I pretty much agree with that. Exactly. </w:t>
      </w:r>
      <w:proofErr w:type="gramStart"/>
      <w:r>
        <w:rPr>
          <w:rFonts w:ascii="PT Sans" w:eastAsia="PT Sans" w:hAnsi="PT Sans" w:cs="PT Sans"/>
        </w:rPr>
        <w:t>So</w:t>
      </w:r>
      <w:proofErr w:type="gramEnd"/>
      <w:r>
        <w:rPr>
          <w:rFonts w:ascii="PT Sans" w:eastAsia="PT Sans" w:hAnsi="PT Sans" w:cs="PT Sans"/>
        </w:rPr>
        <w:t xml:space="preserve"> I mean, </w:t>
      </w:r>
      <w:proofErr w:type="gramStart"/>
      <w:r>
        <w:rPr>
          <w:rFonts w:ascii="PT Sans" w:eastAsia="PT Sans" w:hAnsi="PT Sans" w:cs="PT Sans"/>
        </w:rPr>
        <w:t>there's</w:t>
      </w:r>
      <w:proofErr w:type="gramEnd"/>
      <w:r>
        <w:rPr>
          <w:rFonts w:ascii="PT Sans" w:eastAsia="PT Sans" w:hAnsi="PT Sans" w:cs="PT Sans"/>
        </w:rPr>
        <w:t xml:space="preserve"> few examples where I think the public just unilaterally accepts these types of policies. But towards the point that we made before, I think a carbon tax </w:t>
      </w:r>
      <w:proofErr w:type="gramStart"/>
      <w:r>
        <w:rPr>
          <w:rFonts w:ascii="PT Sans" w:eastAsia="PT Sans" w:hAnsi="PT Sans" w:cs="PT Sans"/>
        </w:rPr>
        <w:t>is considered to be</w:t>
      </w:r>
      <w:proofErr w:type="gramEnd"/>
      <w:r>
        <w:rPr>
          <w:rFonts w:ascii="PT Sans" w:eastAsia="PT Sans" w:hAnsi="PT Sans" w:cs="PT Sans"/>
        </w:rPr>
        <w:t xml:space="preserve"> a central part of any type of serious climate change policy. Because we need to </w:t>
      </w:r>
      <w:proofErr w:type="spellStart"/>
      <w:r>
        <w:rPr>
          <w:rFonts w:ascii="PT Sans" w:eastAsia="PT Sans" w:hAnsi="PT Sans" w:cs="PT Sans"/>
        </w:rPr>
        <w:t>internalise</w:t>
      </w:r>
      <w:proofErr w:type="spellEnd"/>
      <w:r>
        <w:rPr>
          <w:rFonts w:ascii="PT Sans" w:eastAsia="PT Sans" w:hAnsi="PT Sans" w:cs="PT Sans"/>
        </w:rPr>
        <w:t xml:space="preserve"> just this </w:t>
      </w:r>
      <w:proofErr w:type="gramStart"/>
      <w:r>
        <w:rPr>
          <w:rFonts w:ascii="PT Sans" w:eastAsia="PT Sans" w:hAnsi="PT Sans" w:cs="PT Sans"/>
        </w:rPr>
        <w:t>externality</w:t>
      </w:r>
      <w:proofErr w:type="gramEnd"/>
      <w:r>
        <w:rPr>
          <w:rFonts w:ascii="PT Sans" w:eastAsia="PT Sans" w:hAnsi="PT Sans" w:cs="PT Sans"/>
        </w:rPr>
        <w:t xml:space="preserve"> which was generated, given that there's no price on carbon, so firms and households and other agents within the economy need to see that price in order to make the correct </w:t>
      </w:r>
      <w:r>
        <w:rPr>
          <w:rFonts w:ascii="PT Sans" w:eastAsia="PT Sans" w:hAnsi="PT Sans" w:cs="PT Sans"/>
        </w:rPr>
        <w:lastRenderedPageBreak/>
        <w:t>decisions. Then the second point i</w:t>
      </w:r>
      <w:r>
        <w:rPr>
          <w:rFonts w:ascii="PT Sans" w:eastAsia="PT Sans" w:hAnsi="PT Sans" w:cs="PT Sans"/>
        </w:rPr>
        <w:t xml:space="preserve">s exactly if we, you know, there's some type of redistribution scheme that allows </w:t>
      </w:r>
      <w:proofErr w:type="gramStart"/>
      <w:r>
        <w:rPr>
          <w:rFonts w:ascii="PT Sans" w:eastAsia="PT Sans" w:hAnsi="PT Sans" w:cs="PT Sans"/>
        </w:rPr>
        <w:t>also for</w:t>
      </w:r>
      <w:proofErr w:type="gramEnd"/>
      <w:r>
        <w:rPr>
          <w:rFonts w:ascii="PT Sans" w:eastAsia="PT Sans" w:hAnsi="PT Sans" w:cs="PT Sans"/>
        </w:rPr>
        <w:t xml:space="preserve"> </w:t>
      </w:r>
      <w:proofErr w:type="spellStart"/>
      <w:r>
        <w:rPr>
          <w:rFonts w:ascii="PT Sans" w:eastAsia="PT Sans" w:hAnsi="PT Sans" w:cs="PT Sans"/>
        </w:rPr>
        <w:t>for</w:t>
      </w:r>
      <w:proofErr w:type="spellEnd"/>
      <w:r>
        <w:rPr>
          <w:rFonts w:ascii="PT Sans" w:eastAsia="PT Sans" w:hAnsi="PT Sans" w:cs="PT Sans"/>
        </w:rPr>
        <w:t xml:space="preserve"> just transition, which will be proven very important, especially to reach a political consensus abroad groups.</w:t>
      </w:r>
    </w:p>
    <w:p w14:paraId="5DE1E3D4" w14:textId="77777777" w:rsidR="001507AC" w:rsidRDefault="001507AC">
      <w:pPr>
        <w:spacing w:after="0"/>
        <w:rPr>
          <w:rFonts w:ascii="PT Sans" w:eastAsia="PT Sans" w:hAnsi="PT Sans" w:cs="PT Sans"/>
        </w:rPr>
      </w:pPr>
    </w:p>
    <w:p w14:paraId="3DEE1807"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25:26</w:t>
      </w:r>
      <w:proofErr w:type="gramEnd"/>
    </w:p>
    <w:p w14:paraId="721CA07A" w14:textId="77777777" w:rsidR="001507AC" w:rsidRDefault="002C01DF">
      <w:pPr>
        <w:spacing w:after="0"/>
        <w:rPr>
          <w:rFonts w:ascii="PT Sans" w:eastAsia="PT Sans" w:hAnsi="PT Sans" w:cs="PT Sans"/>
        </w:rPr>
      </w:pPr>
      <w:r>
        <w:rPr>
          <w:rFonts w:ascii="PT Sans" w:eastAsia="PT Sans" w:hAnsi="PT Sans" w:cs="PT Sans"/>
        </w:rPr>
        <w:t xml:space="preserve">Alessio, when you look across, particularly the European Union, what barriers do you see to adoption of these policies? Is the road becoming particularly rough </w:t>
      </w:r>
      <w:proofErr w:type="gramStart"/>
      <w:r>
        <w:rPr>
          <w:rFonts w:ascii="PT Sans" w:eastAsia="PT Sans" w:hAnsi="PT Sans" w:cs="PT Sans"/>
        </w:rPr>
        <w:t>at the moment</w:t>
      </w:r>
      <w:proofErr w:type="gramEnd"/>
      <w:r>
        <w:rPr>
          <w:rFonts w:ascii="PT Sans" w:eastAsia="PT Sans" w:hAnsi="PT Sans" w:cs="PT Sans"/>
        </w:rPr>
        <w:t>?</w:t>
      </w:r>
    </w:p>
    <w:p w14:paraId="4F4563A7" w14:textId="77777777" w:rsidR="001507AC" w:rsidRDefault="001507AC">
      <w:pPr>
        <w:spacing w:after="0"/>
        <w:rPr>
          <w:rFonts w:ascii="PT Sans" w:eastAsia="PT Sans" w:hAnsi="PT Sans" w:cs="PT Sans"/>
        </w:rPr>
      </w:pPr>
    </w:p>
    <w:p w14:paraId="340CD6E9" w14:textId="77777777" w:rsidR="001507AC" w:rsidRDefault="002C01DF">
      <w:pPr>
        <w:spacing w:after="0"/>
        <w:rPr>
          <w:rFonts w:ascii="PT Sans" w:eastAsia="PT Sans" w:hAnsi="PT Sans" w:cs="PT Sans"/>
        </w:rPr>
      </w:pPr>
      <w:r>
        <w:rPr>
          <w:rFonts w:ascii="PT Sans" w:eastAsia="PT Sans" w:hAnsi="PT Sans" w:cs="PT Sans"/>
          <w:b/>
        </w:rPr>
        <w:t xml:space="preserve">Alessio </w:t>
      </w:r>
      <w:proofErr w:type="gramStart"/>
      <w:r>
        <w:rPr>
          <w:rFonts w:ascii="PT Sans" w:eastAsia="PT Sans" w:hAnsi="PT Sans" w:cs="PT Sans"/>
          <w:b/>
        </w:rPr>
        <w:t xml:space="preserve">Terzi  </w:t>
      </w:r>
      <w:r>
        <w:rPr>
          <w:rFonts w:ascii="PT Sans" w:eastAsia="PT Sans" w:hAnsi="PT Sans" w:cs="PT Sans"/>
          <w:color w:val="5D7284"/>
        </w:rPr>
        <w:t>25:42</w:t>
      </w:r>
      <w:proofErr w:type="gramEnd"/>
    </w:p>
    <w:p w14:paraId="6B9D68EE" w14:textId="77777777" w:rsidR="001507AC" w:rsidRDefault="002C01DF">
      <w:pPr>
        <w:spacing w:after="0"/>
        <w:rPr>
          <w:rFonts w:ascii="PT Sans" w:eastAsia="PT Sans" w:hAnsi="PT Sans" w:cs="PT Sans"/>
        </w:rPr>
      </w:pPr>
      <w:r>
        <w:rPr>
          <w:rFonts w:ascii="PT Sans" w:eastAsia="PT Sans" w:hAnsi="PT Sans" w:cs="PT Sans"/>
        </w:rPr>
        <w:t xml:space="preserve">One of the problems of the approach we followed in Europe is that we have been using a lot of sticks, let's say we were talking of carrots and sticks as a convenient potential combination. Subsidies and regulation or taxation. Europe has been doing a lot of </w:t>
      </w:r>
      <w:proofErr w:type="gramStart"/>
      <w:r>
        <w:rPr>
          <w:rFonts w:ascii="PT Sans" w:eastAsia="PT Sans" w:hAnsi="PT Sans" w:cs="PT Sans"/>
        </w:rPr>
        <w:t>the taxation</w:t>
      </w:r>
      <w:proofErr w:type="gramEnd"/>
      <w:r>
        <w:rPr>
          <w:rFonts w:ascii="PT Sans" w:eastAsia="PT Sans" w:hAnsi="PT Sans" w:cs="PT Sans"/>
        </w:rPr>
        <w:t xml:space="preserve"> regulation part with carbon pricing, with rules, in part also because of institutional reasons. </w:t>
      </w:r>
      <w:proofErr w:type="gramStart"/>
      <w:r>
        <w:rPr>
          <w:rFonts w:ascii="PT Sans" w:eastAsia="PT Sans" w:hAnsi="PT Sans" w:cs="PT Sans"/>
        </w:rPr>
        <w:t>So</w:t>
      </w:r>
      <w:proofErr w:type="gramEnd"/>
      <w:r>
        <w:rPr>
          <w:rFonts w:ascii="PT Sans" w:eastAsia="PT Sans" w:hAnsi="PT Sans" w:cs="PT Sans"/>
        </w:rPr>
        <w:t xml:space="preserve"> the European Union doesn't have a very large budget, it cannot raise funds. </w:t>
      </w:r>
      <w:proofErr w:type="gramStart"/>
      <w:r>
        <w:rPr>
          <w:rFonts w:ascii="PT Sans" w:eastAsia="PT Sans" w:hAnsi="PT Sans" w:cs="PT Sans"/>
        </w:rPr>
        <w:t>So</w:t>
      </w:r>
      <w:proofErr w:type="gramEnd"/>
      <w:r>
        <w:rPr>
          <w:rFonts w:ascii="PT Sans" w:eastAsia="PT Sans" w:hAnsi="PT Sans" w:cs="PT Sans"/>
        </w:rPr>
        <w:t xml:space="preserve"> it cannot do what the Biden administration has been doing with huge subsidies and giving out checks to roll out green technologies. </w:t>
      </w:r>
      <w:proofErr w:type="gramStart"/>
      <w:r>
        <w:rPr>
          <w:rFonts w:ascii="PT Sans" w:eastAsia="PT Sans" w:hAnsi="PT Sans" w:cs="PT Sans"/>
        </w:rPr>
        <w:t>So</w:t>
      </w:r>
      <w:proofErr w:type="gramEnd"/>
      <w:r>
        <w:rPr>
          <w:rFonts w:ascii="PT Sans" w:eastAsia="PT Sans" w:hAnsi="PT Sans" w:cs="PT Sans"/>
        </w:rPr>
        <w:t xml:space="preserve"> it did what it could do as a regulatory superpower. But I think that politically this is very challenging. And it means that you have less funds to accompany the transition, it means tha</w:t>
      </w:r>
      <w:r>
        <w:rPr>
          <w:rFonts w:ascii="PT Sans" w:eastAsia="PT Sans" w:hAnsi="PT Sans" w:cs="PT Sans"/>
        </w:rPr>
        <w:t xml:space="preserve">t the right is bumpier in between the current economy and the future economy. And right </w:t>
      </w:r>
      <w:proofErr w:type="gramStart"/>
      <w:r>
        <w:rPr>
          <w:rFonts w:ascii="PT Sans" w:eastAsia="PT Sans" w:hAnsi="PT Sans" w:cs="PT Sans"/>
        </w:rPr>
        <w:t>now</w:t>
      </w:r>
      <w:proofErr w:type="gramEnd"/>
      <w:r>
        <w:rPr>
          <w:rFonts w:ascii="PT Sans" w:eastAsia="PT Sans" w:hAnsi="PT Sans" w:cs="PT Sans"/>
        </w:rPr>
        <w:t xml:space="preserve"> we're having an election and we are in the middle of the river and the middle of the river is not a place that is nice to be in. And this is what I suspect we're </w:t>
      </w:r>
      <w:proofErr w:type="spellStart"/>
      <w:r>
        <w:rPr>
          <w:rFonts w:ascii="PT Sans" w:eastAsia="PT Sans" w:hAnsi="PT Sans" w:cs="PT Sans"/>
        </w:rPr>
        <w:t>gonna</w:t>
      </w:r>
      <w:proofErr w:type="spellEnd"/>
      <w:r>
        <w:rPr>
          <w:rFonts w:ascii="PT Sans" w:eastAsia="PT Sans" w:hAnsi="PT Sans" w:cs="PT Sans"/>
        </w:rPr>
        <w:t xml:space="preserve"> see a lot of.</w:t>
      </w:r>
    </w:p>
    <w:p w14:paraId="10CF6CD2" w14:textId="77777777" w:rsidR="001507AC" w:rsidRDefault="001507AC">
      <w:pPr>
        <w:spacing w:after="0"/>
        <w:rPr>
          <w:rFonts w:ascii="PT Sans" w:eastAsia="PT Sans" w:hAnsi="PT Sans" w:cs="PT Sans"/>
        </w:rPr>
      </w:pPr>
    </w:p>
    <w:p w14:paraId="008E7F99"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26:52</w:t>
      </w:r>
      <w:proofErr w:type="gramEnd"/>
    </w:p>
    <w:p w14:paraId="75C1B2BF" w14:textId="77777777" w:rsidR="001507AC" w:rsidRDefault="002C01DF">
      <w:pPr>
        <w:spacing w:after="0"/>
        <w:rPr>
          <w:rFonts w:ascii="PT Sans" w:eastAsia="PT Sans" w:hAnsi="PT Sans" w:cs="PT Sans"/>
        </w:rPr>
      </w:pPr>
      <w:r>
        <w:rPr>
          <w:rFonts w:ascii="PT Sans" w:eastAsia="PT Sans" w:hAnsi="PT Sans" w:cs="PT Sans"/>
        </w:rPr>
        <w:t xml:space="preserve">Matthew mentioned earlier, GDP as a measure being not very satisfactory </w:t>
      </w:r>
      <w:proofErr w:type="gramStart"/>
      <w:r>
        <w:rPr>
          <w:rFonts w:ascii="PT Sans" w:eastAsia="PT Sans" w:hAnsi="PT Sans" w:cs="PT Sans"/>
        </w:rPr>
        <w:t>at the moment</w:t>
      </w:r>
      <w:proofErr w:type="gramEnd"/>
      <w:r>
        <w:rPr>
          <w:rFonts w:ascii="PT Sans" w:eastAsia="PT Sans" w:hAnsi="PT Sans" w:cs="PT Sans"/>
        </w:rPr>
        <w:t xml:space="preserve">. Is reforming that </w:t>
      </w:r>
      <w:proofErr w:type="gramStart"/>
      <w:r>
        <w:rPr>
          <w:rFonts w:ascii="PT Sans" w:eastAsia="PT Sans" w:hAnsi="PT Sans" w:cs="PT Sans"/>
        </w:rPr>
        <w:t>absolutely vital</w:t>
      </w:r>
      <w:proofErr w:type="gramEnd"/>
      <w:r>
        <w:rPr>
          <w:rFonts w:ascii="PT Sans" w:eastAsia="PT Sans" w:hAnsi="PT Sans" w:cs="PT Sans"/>
        </w:rPr>
        <w:t xml:space="preserve"> to this whole project? And how much chance is there of doing that? Because economists have been talking about it for quite a while. I don't see any enthusiasm by the politicians to throw that out and find a new method, especially one that may go down because they want a number that goes up, don't they? </w:t>
      </w:r>
    </w:p>
    <w:p w14:paraId="22F34300" w14:textId="77777777" w:rsidR="001507AC" w:rsidRDefault="001507AC">
      <w:pPr>
        <w:spacing w:after="0"/>
        <w:rPr>
          <w:rFonts w:ascii="PT Sans" w:eastAsia="PT Sans" w:hAnsi="PT Sans" w:cs="PT Sans"/>
        </w:rPr>
      </w:pPr>
    </w:p>
    <w:p w14:paraId="695E0E85" w14:textId="77777777" w:rsidR="001507AC" w:rsidRDefault="002C01DF">
      <w:pPr>
        <w:spacing w:after="0"/>
        <w:rPr>
          <w:rFonts w:ascii="PT Sans" w:eastAsia="PT Sans" w:hAnsi="PT Sans" w:cs="PT Sans"/>
        </w:rPr>
      </w:pPr>
      <w:r>
        <w:rPr>
          <w:rFonts w:ascii="PT Sans" w:eastAsia="PT Sans" w:hAnsi="PT Sans" w:cs="PT Sans"/>
          <w:b/>
        </w:rPr>
        <w:t xml:space="preserve">Matthew </w:t>
      </w:r>
      <w:proofErr w:type="gramStart"/>
      <w:r>
        <w:rPr>
          <w:rFonts w:ascii="PT Sans" w:eastAsia="PT Sans" w:hAnsi="PT Sans" w:cs="PT Sans"/>
          <w:b/>
        </w:rPr>
        <w:t xml:space="preserve">Agarwala  </w:t>
      </w:r>
      <w:r>
        <w:rPr>
          <w:rFonts w:ascii="PT Sans" w:eastAsia="PT Sans" w:hAnsi="PT Sans" w:cs="PT Sans"/>
          <w:color w:val="5D7284"/>
        </w:rPr>
        <w:t>27:52</w:t>
      </w:r>
      <w:proofErr w:type="gramEnd"/>
    </w:p>
    <w:p w14:paraId="585FF502" w14:textId="77777777" w:rsidR="001507AC" w:rsidRDefault="002C01DF">
      <w:pPr>
        <w:spacing w:after="0"/>
        <w:rPr>
          <w:rFonts w:ascii="PT Sans" w:eastAsia="PT Sans" w:hAnsi="PT Sans" w:cs="PT Sans"/>
        </w:rPr>
      </w:pPr>
      <w:proofErr w:type="gramStart"/>
      <w:r>
        <w:rPr>
          <w:rFonts w:ascii="PT Sans" w:eastAsia="PT Sans" w:hAnsi="PT Sans" w:cs="PT Sans"/>
        </w:rPr>
        <w:t>Yes</w:t>
      </w:r>
      <w:proofErr w:type="gramEnd"/>
      <w:r>
        <w:rPr>
          <w:rFonts w:ascii="PT Sans" w:eastAsia="PT Sans" w:hAnsi="PT Sans" w:cs="PT Sans"/>
        </w:rPr>
        <w:t xml:space="preserve"> they do. I mean, it's a great question. It's something that we focus on a lot here at the Bennett Institute. How do you measure the economy? How do you know if there's been some progress in the economy? In the theme of Professor Dame Diane Coyle’s book on </w:t>
      </w:r>
      <w:hyperlink r:id="rId10">
        <w:r>
          <w:rPr>
            <w:rFonts w:ascii="PT Sans" w:eastAsia="PT Sans" w:hAnsi="PT Sans" w:cs="PT Sans"/>
            <w:color w:val="1155CC"/>
            <w:u w:val="single"/>
          </w:rPr>
          <w:t>‘GDP: A brief but affectionate history’</w:t>
        </w:r>
      </w:hyperlink>
      <w:r>
        <w:rPr>
          <w:rFonts w:ascii="PT Sans" w:eastAsia="PT Sans" w:hAnsi="PT Sans" w:cs="PT Sans"/>
        </w:rPr>
        <w:t xml:space="preserve">, I'll give a slight defense, which is that… </w:t>
      </w:r>
    </w:p>
    <w:p w14:paraId="74472EC1" w14:textId="77777777" w:rsidR="001507AC" w:rsidRDefault="001507AC">
      <w:pPr>
        <w:spacing w:after="0"/>
        <w:rPr>
          <w:rFonts w:ascii="PT Sans" w:eastAsia="PT Sans" w:hAnsi="PT Sans" w:cs="PT Sans"/>
        </w:rPr>
      </w:pPr>
    </w:p>
    <w:p w14:paraId="69D9AAEE"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27:54</w:t>
      </w:r>
      <w:proofErr w:type="gramEnd"/>
    </w:p>
    <w:p w14:paraId="5E7F6060" w14:textId="77777777" w:rsidR="001507AC" w:rsidRDefault="002C01DF">
      <w:pPr>
        <w:spacing w:after="0"/>
        <w:rPr>
          <w:rFonts w:ascii="PT Sans" w:eastAsia="PT Sans" w:hAnsi="PT Sans" w:cs="PT Sans"/>
        </w:rPr>
      </w:pPr>
      <w:r>
        <w:rPr>
          <w:rFonts w:ascii="PT Sans" w:eastAsia="PT Sans" w:hAnsi="PT Sans" w:cs="PT Sans"/>
        </w:rPr>
        <w:t>… that's a good book. That's a good book.</w:t>
      </w:r>
    </w:p>
    <w:p w14:paraId="57A11CA3" w14:textId="77777777" w:rsidR="001507AC" w:rsidRDefault="001507AC">
      <w:pPr>
        <w:spacing w:after="0"/>
        <w:rPr>
          <w:rFonts w:ascii="PT Sans" w:eastAsia="PT Sans" w:hAnsi="PT Sans" w:cs="PT Sans"/>
        </w:rPr>
      </w:pPr>
    </w:p>
    <w:p w14:paraId="5AD48A48" w14:textId="77777777" w:rsidR="001507AC" w:rsidRDefault="002C01DF">
      <w:pPr>
        <w:spacing w:after="0"/>
        <w:rPr>
          <w:rFonts w:ascii="PT Sans" w:eastAsia="PT Sans" w:hAnsi="PT Sans" w:cs="PT Sans"/>
        </w:rPr>
      </w:pPr>
      <w:r>
        <w:rPr>
          <w:rFonts w:ascii="PT Sans" w:eastAsia="PT Sans" w:hAnsi="PT Sans" w:cs="PT Sans"/>
          <w:b/>
        </w:rPr>
        <w:t xml:space="preserve">Matthew </w:t>
      </w:r>
      <w:proofErr w:type="gramStart"/>
      <w:r>
        <w:rPr>
          <w:rFonts w:ascii="PT Sans" w:eastAsia="PT Sans" w:hAnsi="PT Sans" w:cs="PT Sans"/>
          <w:b/>
        </w:rPr>
        <w:t xml:space="preserve">Agarwala  </w:t>
      </w:r>
      <w:r>
        <w:rPr>
          <w:rFonts w:ascii="PT Sans" w:eastAsia="PT Sans" w:hAnsi="PT Sans" w:cs="PT Sans"/>
          <w:color w:val="5D7284"/>
        </w:rPr>
        <w:t>27:48</w:t>
      </w:r>
      <w:proofErr w:type="gramEnd"/>
    </w:p>
    <w:p w14:paraId="26C9C9AB" w14:textId="77777777" w:rsidR="001507AC" w:rsidRDefault="002C01DF">
      <w:pPr>
        <w:spacing w:after="0"/>
        <w:rPr>
          <w:rFonts w:ascii="PT Sans" w:eastAsia="PT Sans" w:hAnsi="PT Sans" w:cs="PT Sans"/>
        </w:rPr>
      </w:pPr>
      <w:r>
        <w:rPr>
          <w:rFonts w:ascii="PT Sans" w:eastAsia="PT Sans" w:hAnsi="PT Sans" w:cs="PT Sans"/>
        </w:rPr>
        <w:t xml:space="preserve">It's a brilliant book, I hear you know the author. </w:t>
      </w:r>
      <w:proofErr w:type="gramStart"/>
      <w:r>
        <w:rPr>
          <w:rFonts w:ascii="PT Sans" w:eastAsia="PT Sans" w:hAnsi="PT Sans" w:cs="PT Sans"/>
        </w:rPr>
        <w:t>So</w:t>
      </w:r>
      <w:proofErr w:type="gramEnd"/>
      <w:r>
        <w:rPr>
          <w:rFonts w:ascii="PT Sans" w:eastAsia="PT Sans" w:hAnsi="PT Sans" w:cs="PT Sans"/>
        </w:rPr>
        <w:t xml:space="preserve"> look, GDP growth over the past century or so, has come alongside increases in life expectancy, access to education, access to nutrition, the enfranchisement of minorities into the voting system, empowerment of women and girls. And these improvements in the human condition have been found in all parts of the world. Unequally, absolutely, but improvements in all parts of the world. And </w:t>
      </w:r>
      <w:proofErr w:type="gramStart"/>
      <w:r>
        <w:rPr>
          <w:rFonts w:ascii="PT Sans" w:eastAsia="PT Sans" w:hAnsi="PT Sans" w:cs="PT Sans"/>
        </w:rPr>
        <w:t>so</w:t>
      </w:r>
      <w:proofErr w:type="gramEnd"/>
      <w:r>
        <w:rPr>
          <w:rFonts w:ascii="PT Sans" w:eastAsia="PT Sans" w:hAnsi="PT Sans" w:cs="PT Sans"/>
        </w:rPr>
        <w:t xml:space="preserve"> GDP growth has been very, very good for an awful lot of people. The problem </w:t>
      </w:r>
      <w:proofErr w:type="gramStart"/>
      <w:r>
        <w:rPr>
          <w:rFonts w:ascii="PT Sans" w:eastAsia="PT Sans" w:hAnsi="PT Sans" w:cs="PT Sans"/>
        </w:rPr>
        <w:t>is,</w:t>
      </w:r>
      <w:proofErr w:type="gramEnd"/>
      <w:r>
        <w:rPr>
          <w:rFonts w:ascii="PT Sans" w:eastAsia="PT Sans" w:hAnsi="PT Sans" w:cs="PT Sans"/>
        </w:rPr>
        <w:t xml:space="preserve"> </w:t>
      </w:r>
      <w:r>
        <w:rPr>
          <w:rFonts w:ascii="PT Sans" w:eastAsia="PT Sans" w:hAnsi="PT Sans" w:cs="PT Sans"/>
        </w:rPr>
        <w:lastRenderedPageBreak/>
        <w:t>it has also come alongside one and a ha</w:t>
      </w:r>
      <w:r>
        <w:rPr>
          <w:rFonts w:ascii="PT Sans" w:eastAsia="PT Sans" w:hAnsi="PT Sans" w:cs="PT Sans"/>
        </w:rPr>
        <w:t xml:space="preserve">lf trillion </w:t>
      </w:r>
      <w:proofErr w:type="spellStart"/>
      <w:r>
        <w:rPr>
          <w:rFonts w:ascii="PT Sans" w:eastAsia="PT Sans" w:hAnsi="PT Sans" w:cs="PT Sans"/>
        </w:rPr>
        <w:t>tonnes</w:t>
      </w:r>
      <w:proofErr w:type="spellEnd"/>
      <w:r>
        <w:rPr>
          <w:rFonts w:ascii="PT Sans" w:eastAsia="PT Sans" w:hAnsi="PT Sans" w:cs="PT Sans"/>
        </w:rPr>
        <w:t xml:space="preserve"> of CO2 being released into the atmosphere. And as we were speaking about earlier, catastrophic impacts on biodiversity, on land and in the oceans. And </w:t>
      </w:r>
      <w:proofErr w:type="gramStart"/>
      <w:r>
        <w:rPr>
          <w:rFonts w:ascii="PT Sans" w:eastAsia="PT Sans" w:hAnsi="PT Sans" w:cs="PT Sans"/>
        </w:rPr>
        <w:t>so</w:t>
      </w:r>
      <w:proofErr w:type="gramEnd"/>
      <w:r>
        <w:rPr>
          <w:rFonts w:ascii="PT Sans" w:eastAsia="PT Sans" w:hAnsi="PT Sans" w:cs="PT Sans"/>
        </w:rPr>
        <w:t xml:space="preserve"> it's unsustainable. And </w:t>
      </w:r>
      <w:proofErr w:type="gramStart"/>
      <w:r>
        <w:rPr>
          <w:rFonts w:ascii="PT Sans" w:eastAsia="PT Sans" w:hAnsi="PT Sans" w:cs="PT Sans"/>
        </w:rPr>
        <w:t>so</w:t>
      </w:r>
      <w:proofErr w:type="gramEnd"/>
      <w:r>
        <w:rPr>
          <w:rFonts w:ascii="PT Sans" w:eastAsia="PT Sans" w:hAnsi="PT Sans" w:cs="PT Sans"/>
        </w:rPr>
        <w:t xml:space="preserve"> we need a new economic model. And I think we need a new measure, a new definition of success. And I think, the way that I like to describe this new model, and this new measure of success is to imagine that we're running a bakery. The size of the pie that we can produce in the future depends on the stock of ingr</w:t>
      </w:r>
      <w:r>
        <w:rPr>
          <w:rFonts w:ascii="PT Sans" w:eastAsia="PT Sans" w:hAnsi="PT Sans" w:cs="PT Sans"/>
        </w:rPr>
        <w:t xml:space="preserve">edients in the pantry. And if you run out of ingredients, then tomorrow's pie is smaller. Well, it turns out that the economy operates in </w:t>
      </w:r>
      <w:proofErr w:type="gramStart"/>
      <w:r>
        <w:rPr>
          <w:rFonts w:ascii="PT Sans" w:eastAsia="PT Sans" w:hAnsi="PT Sans" w:cs="PT Sans"/>
        </w:rPr>
        <w:t>exactly the same</w:t>
      </w:r>
      <w:proofErr w:type="gramEnd"/>
      <w:r>
        <w:rPr>
          <w:rFonts w:ascii="PT Sans" w:eastAsia="PT Sans" w:hAnsi="PT Sans" w:cs="PT Sans"/>
        </w:rPr>
        <w:t xml:space="preserve"> way, except that the core ingredients of economic prosperity aren't flour and sugar and milk, their capital assets. There are things like natural capital, a safe, clean environment, a stable climate system, clean air, healthy ecosystems. Human capital, the </w:t>
      </w:r>
      <w:proofErr w:type="gramStart"/>
      <w:r>
        <w:rPr>
          <w:rFonts w:ascii="PT Sans" w:eastAsia="PT Sans" w:hAnsi="PT Sans" w:cs="PT Sans"/>
        </w:rPr>
        <w:t>health</w:t>
      </w:r>
      <w:proofErr w:type="gramEnd"/>
      <w:r>
        <w:rPr>
          <w:rFonts w:ascii="PT Sans" w:eastAsia="PT Sans" w:hAnsi="PT Sans" w:cs="PT Sans"/>
        </w:rPr>
        <w:t xml:space="preserve"> and skills of the population. Social capital, the ability of communities to overcome collecti</w:t>
      </w:r>
      <w:r>
        <w:rPr>
          <w:rFonts w:ascii="PT Sans" w:eastAsia="PT Sans" w:hAnsi="PT Sans" w:cs="PT Sans"/>
        </w:rPr>
        <w:t xml:space="preserve">ve action problems, the amount of trust that we have in each other in businesses and in government. Physical capital, of course, the roads, the windmills, the solar farms, the buildings that we have the physical infrastructure. Knowledge capital, the skills and accumulated best practices and ways of doing things. Combined, these capitals make up our economic pantry. And they determine how much pie we can have in the future. </w:t>
      </w:r>
      <w:proofErr w:type="gramStart"/>
      <w:r>
        <w:rPr>
          <w:rFonts w:ascii="PT Sans" w:eastAsia="PT Sans" w:hAnsi="PT Sans" w:cs="PT Sans"/>
        </w:rPr>
        <w:t>Well</w:t>
      </w:r>
      <w:proofErr w:type="gramEnd"/>
      <w:r>
        <w:rPr>
          <w:rFonts w:ascii="PT Sans" w:eastAsia="PT Sans" w:hAnsi="PT Sans" w:cs="PT Sans"/>
        </w:rPr>
        <w:t xml:space="preserve"> if GDP is the measure of the pie that we've all been using, the way that we hav</w:t>
      </w:r>
      <w:r>
        <w:rPr>
          <w:rFonts w:ascii="PT Sans" w:eastAsia="PT Sans" w:hAnsi="PT Sans" w:cs="PT Sans"/>
        </w:rPr>
        <w:t xml:space="preserve">e grown GDP over the past 70 years has simply been by raiding the pantry. And that's unsustainable. </w:t>
      </w:r>
      <w:proofErr w:type="gramStart"/>
      <w:r>
        <w:rPr>
          <w:rFonts w:ascii="PT Sans" w:eastAsia="PT Sans" w:hAnsi="PT Sans" w:cs="PT Sans"/>
        </w:rPr>
        <w:t>In particular, we've</w:t>
      </w:r>
      <w:proofErr w:type="gramEnd"/>
      <w:r>
        <w:rPr>
          <w:rFonts w:ascii="PT Sans" w:eastAsia="PT Sans" w:hAnsi="PT Sans" w:cs="PT Sans"/>
        </w:rPr>
        <w:t xml:space="preserve"> been raising our natural capital. So if we had a new measure, and a new economic model, that focused not just on GDP, the size of the pie, but also on our economic pantry, on our inclusive wealth, on our stock of natural human, social, physical and knowledge capitals, and we targeted policies that would grow the economic pantry, then I think we would start to see the goals of growth and e</w:t>
      </w:r>
      <w:r>
        <w:rPr>
          <w:rFonts w:ascii="PT Sans" w:eastAsia="PT Sans" w:hAnsi="PT Sans" w:cs="PT Sans"/>
        </w:rPr>
        <w:t>nvironmental and social sustainability come into coordination and alignment with one another.</w:t>
      </w:r>
    </w:p>
    <w:p w14:paraId="264A72F9" w14:textId="77777777" w:rsidR="001507AC" w:rsidRDefault="001507AC">
      <w:pPr>
        <w:spacing w:after="0"/>
        <w:rPr>
          <w:rFonts w:ascii="PT Sans" w:eastAsia="PT Sans" w:hAnsi="PT Sans" w:cs="PT Sans"/>
        </w:rPr>
      </w:pPr>
    </w:p>
    <w:p w14:paraId="112989BC"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31:01</w:t>
      </w:r>
      <w:proofErr w:type="gramEnd"/>
    </w:p>
    <w:p w14:paraId="0195AB85" w14:textId="77777777" w:rsidR="001507AC" w:rsidRDefault="002C01DF">
      <w:pPr>
        <w:spacing w:after="0"/>
        <w:rPr>
          <w:rFonts w:ascii="PT Sans" w:eastAsia="PT Sans" w:hAnsi="PT Sans" w:cs="PT Sans"/>
        </w:rPr>
      </w:pPr>
      <w:r>
        <w:rPr>
          <w:rFonts w:ascii="PT Sans" w:eastAsia="PT Sans" w:hAnsi="PT Sans" w:cs="PT Sans"/>
        </w:rPr>
        <w:t xml:space="preserve">Right, I'm going to end by kind of almost pursuing what you're talking about there and coming to each of you about how optimistic/pessimistic you are, that this sustainable green economy can be built over the next decade. Stefan, I suppose you've </w:t>
      </w:r>
      <w:proofErr w:type="spellStart"/>
      <w:r>
        <w:rPr>
          <w:rFonts w:ascii="PT Sans" w:eastAsia="PT Sans" w:hAnsi="PT Sans" w:cs="PT Sans"/>
        </w:rPr>
        <w:t>you've</w:t>
      </w:r>
      <w:proofErr w:type="spellEnd"/>
      <w:r>
        <w:rPr>
          <w:rFonts w:ascii="PT Sans" w:eastAsia="PT Sans" w:hAnsi="PT Sans" w:cs="PT Sans"/>
        </w:rPr>
        <w:t xml:space="preserve"> had the optimistic story in where you focus, because as I was saying, at the beginning, 20 years ago, few would have predicted that the successful advance of renewables that we've seen, are you optimistic that that could continue and that that can really be the engine for this sustainable economy?</w:t>
      </w:r>
    </w:p>
    <w:p w14:paraId="65E1C5F6" w14:textId="77777777" w:rsidR="001507AC" w:rsidRDefault="001507AC">
      <w:pPr>
        <w:spacing w:after="0"/>
        <w:rPr>
          <w:rFonts w:ascii="PT Sans" w:eastAsia="PT Sans" w:hAnsi="PT Sans" w:cs="PT Sans"/>
        </w:rPr>
      </w:pPr>
    </w:p>
    <w:p w14:paraId="2174547F" w14:textId="77777777" w:rsidR="001507AC" w:rsidRDefault="002C01DF">
      <w:pPr>
        <w:spacing w:after="0"/>
        <w:rPr>
          <w:rFonts w:ascii="PT Sans" w:eastAsia="PT Sans" w:hAnsi="PT Sans" w:cs="PT Sans"/>
        </w:rPr>
      </w:pPr>
      <w:r>
        <w:rPr>
          <w:rFonts w:ascii="PT Sans" w:eastAsia="PT Sans" w:hAnsi="PT Sans" w:cs="PT Sans"/>
          <w:b/>
        </w:rPr>
        <w:t xml:space="preserve">Stefan </w:t>
      </w:r>
      <w:proofErr w:type="gramStart"/>
      <w:r>
        <w:rPr>
          <w:rFonts w:ascii="PT Sans" w:eastAsia="PT Sans" w:hAnsi="PT Sans" w:cs="PT Sans"/>
          <w:b/>
        </w:rPr>
        <w:t xml:space="preserve">Lamp  </w:t>
      </w:r>
      <w:r>
        <w:rPr>
          <w:rFonts w:ascii="PT Sans" w:eastAsia="PT Sans" w:hAnsi="PT Sans" w:cs="PT Sans"/>
          <w:color w:val="5D7284"/>
        </w:rPr>
        <w:t>31:38</w:t>
      </w:r>
      <w:proofErr w:type="gramEnd"/>
    </w:p>
    <w:p w14:paraId="06DA612F" w14:textId="77777777" w:rsidR="001507AC" w:rsidRDefault="002C01DF">
      <w:pPr>
        <w:spacing w:after="0"/>
        <w:rPr>
          <w:rFonts w:ascii="PT Sans" w:eastAsia="PT Sans" w:hAnsi="PT Sans" w:cs="PT Sans"/>
        </w:rPr>
      </w:pPr>
      <w:r>
        <w:rPr>
          <w:rFonts w:ascii="PT Sans" w:eastAsia="PT Sans" w:hAnsi="PT Sans" w:cs="PT Sans"/>
        </w:rPr>
        <w:t>Yeah, that's a good point. So overall, I'm, I would say</w:t>
      </w:r>
      <w:proofErr w:type="gramStart"/>
      <w:r>
        <w:rPr>
          <w:rFonts w:ascii="PT Sans" w:eastAsia="PT Sans" w:hAnsi="PT Sans" w:cs="PT Sans"/>
        </w:rPr>
        <w:t>, I'm</w:t>
      </w:r>
      <w:proofErr w:type="gramEnd"/>
      <w:r>
        <w:rPr>
          <w:rFonts w:ascii="PT Sans" w:eastAsia="PT Sans" w:hAnsi="PT Sans" w:cs="PT Sans"/>
        </w:rPr>
        <w:t xml:space="preserve"> cautiously optimistic. We've seen this progress on these types of technologies over the last 20 years to the cost decline, but also due to policy that has been in place here. But as we also discussed, you know, due to several political uncertainties overall, like implementation and coordination for these technologies has been </w:t>
      </w:r>
      <w:proofErr w:type="gramStart"/>
      <w:r>
        <w:rPr>
          <w:rFonts w:ascii="PT Sans" w:eastAsia="PT Sans" w:hAnsi="PT Sans" w:cs="PT Sans"/>
        </w:rPr>
        <w:t>lagging behind</w:t>
      </w:r>
      <w:proofErr w:type="gramEnd"/>
      <w:r>
        <w:rPr>
          <w:rFonts w:ascii="PT Sans" w:eastAsia="PT Sans" w:hAnsi="PT Sans" w:cs="PT Sans"/>
        </w:rPr>
        <w:t xml:space="preserve">, there has been quite a slow progress overall. And especially looking forward, so the next five to 10 years, </w:t>
      </w:r>
      <w:proofErr w:type="gramStart"/>
      <w:r>
        <w:rPr>
          <w:rFonts w:ascii="PT Sans" w:eastAsia="PT Sans" w:hAnsi="PT Sans" w:cs="PT Sans"/>
        </w:rPr>
        <w:t>will be will be</w:t>
      </w:r>
      <w:proofErr w:type="gramEnd"/>
      <w:r>
        <w:rPr>
          <w:rFonts w:ascii="PT Sans" w:eastAsia="PT Sans" w:hAnsi="PT Sans" w:cs="PT Sans"/>
        </w:rPr>
        <w:t xml:space="preserve"> potentially crucial in order to reach </w:t>
      </w:r>
      <w:r>
        <w:rPr>
          <w:rFonts w:ascii="PT Sans" w:eastAsia="PT Sans" w:hAnsi="PT Sans" w:cs="PT Sans"/>
        </w:rPr>
        <w:t xml:space="preserve">the </w:t>
      </w:r>
      <w:proofErr w:type="spellStart"/>
      <w:r>
        <w:rPr>
          <w:rFonts w:ascii="PT Sans" w:eastAsia="PT Sans" w:hAnsi="PT Sans" w:cs="PT Sans"/>
        </w:rPr>
        <w:t>self proclaimed</w:t>
      </w:r>
      <w:proofErr w:type="spellEnd"/>
      <w:r>
        <w:rPr>
          <w:rFonts w:ascii="PT Sans" w:eastAsia="PT Sans" w:hAnsi="PT Sans" w:cs="PT Sans"/>
        </w:rPr>
        <w:t xml:space="preserve"> goals and 2050, to reaching net zero in terms of carbon emission, and also to leave some margin for future generations, right how to how to deal with </w:t>
      </w:r>
      <w:proofErr w:type="spellStart"/>
      <w:r>
        <w:rPr>
          <w:rFonts w:ascii="PT Sans" w:eastAsia="PT Sans" w:hAnsi="PT Sans" w:cs="PT Sans"/>
        </w:rPr>
        <w:t>with</w:t>
      </w:r>
      <w:proofErr w:type="spellEnd"/>
      <w:r>
        <w:rPr>
          <w:rFonts w:ascii="PT Sans" w:eastAsia="PT Sans" w:hAnsi="PT Sans" w:cs="PT Sans"/>
        </w:rPr>
        <w:t xml:space="preserve"> these issues. </w:t>
      </w:r>
      <w:proofErr w:type="gramStart"/>
      <w:r>
        <w:rPr>
          <w:rFonts w:ascii="PT Sans" w:eastAsia="PT Sans" w:hAnsi="PT Sans" w:cs="PT Sans"/>
        </w:rPr>
        <w:t>So</w:t>
      </w:r>
      <w:proofErr w:type="gramEnd"/>
      <w:r>
        <w:rPr>
          <w:rFonts w:ascii="PT Sans" w:eastAsia="PT Sans" w:hAnsi="PT Sans" w:cs="PT Sans"/>
        </w:rPr>
        <w:t xml:space="preserve"> I think we're on a good road. But more effort needs to be made here. </w:t>
      </w:r>
    </w:p>
    <w:p w14:paraId="02CF01C6" w14:textId="77777777" w:rsidR="001507AC" w:rsidRDefault="001507AC">
      <w:pPr>
        <w:spacing w:after="0"/>
        <w:rPr>
          <w:rFonts w:ascii="PT Sans" w:eastAsia="PT Sans" w:hAnsi="PT Sans" w:cs="PT Sans"/>
          <w:shd w:val="clear" w:color="auto" w:fill="93C47D"/>
        </w:rPr>
      </w:pPr>
    </w:p>
    <w:p w14:paraId="7B388EDC" w14:textId="77777777" w:rsidR="002C01DF" w:rsidRDefault="002C01DF">
      <w:pPr>
        <w:spacing w:after="0"/>
        <w:rPr>
          <w:rFonts w:ascii="PT Sans" w:eastAsia="PT Sans" w:hAnsi="PT Sans" w:cs="PT Sans"/>
          <w:shd w:val="clear" w:color="auto" w:fill="93C47D"/>
        </w:rPr>
      </w:pPr>
    </w:p>
    <w:p w14:paraId="3C543B85" w14:textId="77777777" w:rsidR="002C01DF" w:rsidRDefault="002C01DF">
      <w:pPr>
        <w:spacing w:after="0"/>
        <w:rPr>
          <w:rFonts w:ascii="PT Sans" w:eastAsia="PT Sans" w:hAnsi="PT Sans" w:cs="PT Sans"/>
          <w:shd w:val="clear" w:color="auto" w:fill="93C47D"/>
        </w:rPr>
      </w:pPr>
    </w:p>
    <w:p w14:paraId="5A83B729" w14:textId="77777777" w:rsidR="001507AC" w:rsidRDefault="002C01DF">
      <w:pPr>
        <w:spacing w:after="0"/>
        <w:rPr>
          <w:rFonts w:ascii="PT Sans" w:eastAsia="PT Sans" w:hAnsi="PT Sans" w:cs="PT Sans"/>
        </w:rPr>
      </w:pPr>
      <w:r>
        <w:rPr>
          <w:rFonts w:ascii="PT Sans" w:eastAsia="PT Sans" w:hAnsi="PT Sans" w:cs="PT Sans"/>
          <w:b/>
        </w:rPr>
        <w:lastRenderedPageBreak/>
        <w:t>Rory Cellan-</w:t>
      </w:r>
      <w:proofErr w:type="gramStart"/>
      <w:r>
        <w:rPr>
          <w:rFonts w:ascii="PT Sans" w:eastAsia="PT Sans" w:hAnsi="PT Sans" w:cs="PT Sans"/>
          <w:b/>
        </w:rPr>
        <w:t xml:space="preserve">Jones  </w:t>
      </w:r>
      <w:r>
        <w:rPr>
          <w:rFonts w:ascii="PT Sans" w:eastAsia="PT Sans" w:hAnsi="PT Sans" w:cs="PT Sans"/>
          <w:color w:val="5D7284"/>
        </w:rPr>
        <w:t>32:28</w:t>
      </w:r>
      <w:proofErr w:type="gramEnd"/>
    </w:p>
    <w:p w14:paraId="0A167C83" w14:textId="77777777" w:rsidR="001507AC" w:rsidRDefault="002C01DF">
      <w:pPr>
        <w:spacing w:after="0"/>
        <w:rPr>
          <w:rFonts w:ascii="PT Sans" w:eastAsia="PT Sans" w:hAnsi="PT Sans" w:cs="PT Sans"/>
        </w:rPr>
      </w:pPr>
      <w:r>
        <w:rPr>
          <w:rFonts w:ascii="PT Sans" w:eastAsia="PT Sans" w:hAnsi="PT Sans" w:cs="PT Sans"/>
        </w:rPr>
        <w:t xml:space="preserve">Alessio, how confident are you that this period of uncertainty that sort of come upon us in just the last couple of years about the direction of travel of these policies, the clouds will </w:t>
      </w:r>
      <w:proofErr w:type="gramStart"/>
      <w:r>
        <w:rPr>
          <w:rFonts w:ascii="PT Sans" w:eastAsia="PT Sans" w:hAnsi="PT Sans" w:cs="PT Sans"/>
        </w:rPr>
        <w:t>clear</w:t>
      </w:r>
      <w:proofErr w:type="gramEnd"/>
      <w:r>
        <w:rPr>
          <w:rFonts w:ascii="PT Sans" w:eastAsia="PT Sans" w:hAnsi="PT Sans" w:cs="PT Sans"/>
        </w:rPr>
        <w:t xml:space="preserve"> and we will forge ahead towards a successful green economy that delivers for everybody?</w:t>
      </w:r>
    </w:p>
    <w:p w14:paraId="1BB36530" w14:textId="77777777" w:rsidR="001507AC" w:rsidRDefault="001507AC">
      <w:pPr>
        <w:spacing w:after="0"/>
        <w:rPr>
          <w:rFonts w:ascii="PT Sans" w:eastAsia="PT Sans" w:hAnsi="PT Sans" w:cs="PT Sans"/>
        </w:rPr>
      </w:pPr>
    </w:p>
    <w:p w14:paraId="4C3DB3BC" w14:textId="77777777" w:rsidR="001507AC" w:rsidRDefault="002C01DF">
      <w:pPr>
        <w:spacing w:after="0"/>
        <w:rPr>
          <w:rFonts w:ascii="PT Sans" w:eastAsia="PT Sans" w:hAnsi="PT Sans" w:cs="PT Sans"/>
        </w:rPr>
      </w:pPr>
      <w:r>
        <w:rPr>
          <w:rFonts w:ascii="PT Sans" w:eastAsia="PT Sans" w:hAnsi="PT Sans" w:cs="PT Sans"/>
          <w:b/>
        </w:rPr>
        <w:t xml:space="preserve">Alessio </w:t>
      </w:r>
      <w:proofErr w:type="gramStart"/>
      <w:r>
        <w:rPr>
          <w:rFonts w:ascii="PT Sans" w:eastAsia="PT Sans" w:hAnsi="PT Sans" w:cs="PT Sans"/>
          <w:b/>
        </w:rPr>
        <w:t xml:space="preserve">Terzi  </w:t>
      </w:r>
      <w:r>
        <w:rPr>
          <w:rFonts w:ascii="PT Sans" w:eastAsia="PT Sans" w:hAnsi="PT Sans" w:cs="PT Sans"/>
          <w:color w:val="5D7284"/>
        </w:rPr>
        <w:t>32:46</w:t>
      </w:r>
      <w:proofErr w:type="gramEnd"/>
    </w:p>
    <w:p w14:paraId="76251034" w14:textId="77777777" w:rsidR="001507AC" w:rsidRDefault="002C01DF">
      <w:pPr>
        <w:spacing w:after="0"/>
        <w:rPr>
          <w:rFonts w:ascii="PT Sans" w:eastAsia="PT Sans" w:hAnsi="PT Sans" w:cs="PT Sans"/>
        </w:rPr>
      </w:pPr>
      <w:r>
        <w:rPr>
          <w:rFonts w:ascii="PT Sans" w:eastAsia="PT Sans" w:hAnsi="PT Sans" w:cs="PT Sans"/>
        </w:rPr>
        <w:t xml:space="preserve">On that specific aspect I am certain, I would say, which is going to strike as a strange tone on this element. But in a way, it's almost building on what Matthew was saying, if we agree that the current model is unsustainable, </w:t>
      </w:r>
      <w:proofErr w:type="gramStart"/>
      <w:r>
        <w:rPr>
          <w:rFonts w:ascii="PT Sans" w:eastAsia="PT Sans" w:hAnsi="PT Sans" w:cs="PT Sans"/>
        </w:rPr>
        <w:t>then by definition, it</w:t>
      </w:r>
      <w:proofErr w:type="gramEnd"/>
      <w:r>
        <w:rPr>
          <w:rFonts w:ascii="PT Sans" w:eastAsia="PT Sans" w:hAnsi="PT Sans" w:cs="PT Sans"/>
        </w:rPr>
        <w:t xml:space="preserve"> means it cannot be sustained. And so that it will have to be changed. I think that the big question is, when do we manage to do that. If we manage sooner, then we will see less of the impacts that Matthew was talking about. If we manage to later, then we're </w:t>
      </w:r>
      <w:proofErr w:type="spellStart"/>
      <w:r>
        <w:rPr>
          <w:rFonts w:ascii="PT Sans" w:eastAsia="PT Sans" w:hAnsi="PT Sans" w:cs="PT Sans"/>
        </w:rPr>
        <w:t>gonna</w:t>
      </w:r>
      <w:proofErr w:type="spellEnd"/>
      <w:r>
        <w:rPr>
          <w:rFonts w:ascii="PT Sans" w:eastAsia="PT Sans" w:hAnsi="PT Sans" w:cs="PT Sans"/>
        </w:rPr>
        <w:t xml:space="preserve"> be prompted by natural forces unleashing upon us as humanity in the form of extreme weather events, of wildfire, of droughts, of floods, and so on. And </w:t>
      </w:r>
      <w:proofErr w:type="gramStart"/>
      <w:r>
        <w:rPr>
          <w:rFonts w:ascii="PT Sans" w:eastAsia="PT Sans" w:hAnsi="PT Sans" w:cs="PT Sans"/>
        </w:rPr>
        <w:t>so</w:t>
      </w:r>
      <w:proofErr w:type="gramEnd"/>
      <w:r>
        <w:rPr>
          <w:rFonts w:ascii="PT Sans" w:eastAsia="PT Sans" w:hAnsi="PT Sans" w:cs="PT Sans"/>
        </w:rPr>
        <w:t xml:space="preserve"> I think that the time dimension is the crucial aspect, which is why in</w:t>
      </w:r>
      <w:r>
        <w:rPr>
          <w:rFonts w:ascii="PT Sans" w:eastAsia="PT Sans" w:hAnsi="PT Sans" w:cs="PT Sans"/>
        </w:rPr>
        <w:t xml:space="preserve">cidentally, we have regulation. </w:t>
      </w:r>
      <w:proofErr w:type="gramStart"/>
      <w:r>
        <w:rPr>
          <w:rFonts w:ascii="PT Sans" w:eastAsia="PT Sans" w:hAnsi="PT Sans" w:cs="PT Sans"/>
        </w:rPr>
        <w:t>So</w:t>
      </w:r>
      <w:proofErr w:type="gramEnd"/>
      <w:r>
        <w:rPr>
          <w:rFonts w:ascii="PT Sans" w:eastAsia="PT Sans" w:hAnsi="PT Sans" w:cs="PT Sans"/>
        </w:rPr>
        <w:t xml:space="preserve"> regulation is there to try and make us do this industrial revolution against the timeline, which is given by climate scientists or informed by climate scientists. And </w:t>
      </w:r>
      <w:proofErr w:type="gramStart"/>
      <w:r>
        <w:rPr>
          <w:rFonts w:ascii="PT Sans" w:eastAsia="PT Sans" w:hAnsi="PT Sans" w:cs="PT Sans"/>
        </w:rPr>
        <w:t>so</w:t>
      </w:r>
      <w:proofErr w:type="gramEnd"/>
      <w:r>
        <w:rPr>
          <w:rFonts w:ascii="PT Sans" w:eastAsia="PT Sans" w:hAnsi="PT Sans" w:cs="PT Sans"/>
        </w:rPr>
        <w:t xml:space="preserve"> I think that some countries are linking back to the winners and losers discussion we were having earlier, some countries will manage to implement good policies in the process, they will pave the way for even more government action. And </w:t>
      </w:r>
      <w:proofErr w:type="gramStart"/>
      <w:r>
        <w:rPr>
          <w:rFonts w:ascii="PT Sans" w:eastAsia="PT Sans" w:hAnsi="PT Sans" w:cs="PT Sans"/>
        </w:rPr>
        <w:t>so</w:t>
      </w:r>
      <w:proofErr w:type="gramEnd"/>
      <w:r>
        <w:rPr>
          <w:rFonts w:ascii="PT Sans" w:eastAsia="PT Sans" w:hAnsi="PT Sans" w:cs="PT Sans"/>
        </w:rPr>
        <w:t xml:space="preserve"> they will be the ones that emerged as winners, others will be laggar</w:t>
      </w:r>
      <w:r>
        <w:rPr>
          <w:rFonts w:ascii="PT Sans" w:eastAsia="PT Sans" w:hAnsi="PT Sans" w:cs="PT Sans"/>
        </w:rPr>
        <w:t xml:space="preserve">ds. </w:t>
      </w:r>
    </w:p>
    <w:p w14:paraId="06EBA417" w14:textId="77777777" w:rsidR="001507AC" w:rsidRDefault="001507AC">
      <w:pPr>
        <w:spacing w:after="0"/>
        <w:rPr>
          <w:rFonts w:ascii="PT Sans" w:eastAsia="PT Sans" w:hAnsi="PT Sans" w:cs="PT Sans"/>
        </w:rPr>
      </w:pPr>
    </w:p>
    <w:p w14:paraId="1902A9F3"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34:07</w:t>
      </w:r>
      <w:proofErr w:type="gramEnd"/>
    </w:p>
    <w:p w14:paraId="163E8D79" w14:textId="77777777" w:rsidR="001507AC" w:rsidRDefault="002C01DF">
      <w:pPr>
        <w:spacing w:after="0"/>
        <w:rPr>
          <w:rFonts w:ascii="PT Sans" w:eastAsia="PT Sans" w:hAnsi="PT Sans" w:cs="PT Sans"/>
        </w:rPr>
      </w:pPr>
      <w:r>
        <w:rPr>
          <w:rFonts w:ascii="PT Sans" w:eastAsia="PT Sans" w:hAnsi="PT Sans" w:cs="PT Sans"/>
        </w:rPr>
        <w:t>Matthew, are you an optimist or a pessimist, and why? What are the key decisions that we as humanity are going to make over the next few decades that will determine that?</w:t>
      </w:r>
    </w:p>
    <w:p w14:paraId="78C6054A" w14:textId="77777777" w:rsidR="001507AC" w:rsidRDefault="001507AC">
      <w:pPr>
        <w:spacing w:after="0"/>
        <w:rPr>
          <w:rFonts w:ascii="PT Sans" w:eastAsia="PT Sans" w:hAnsi="PT Sans" w:cs="PT Sans"/>
        </w:rPr>
      </w:pPr>
    </w:p>
    <w:p w14:paraId="5FC5D9C6" w14:textId="77777777" w:rsidR="001507AC" w:rsidRDefault="002C01DF">
      <w:pPr>
        <w:spacing w:after="0"/>
        <w:rPr>
          <w:rFonts w:ascii="PT Sans" w:eastAsia="PT Sans" w:hAnsi="PT Sans" w:cs="PT Sans"/>
        </w:rPr>
      </w:pPr>
      <w:r>
        <w:rPr>
          <w:rFonts w:ascii="PT Sans" w:eastAsia="PT Sans" w:hAnsi="PT Sans" w:cs="PT Sans"/>
          <w:b/>
        </w:rPr>
        <w:t xml:space="preserve">Matthew </w:t>
      </w:r>
      <w:proofErr w:type="gramStart"/>
      <w:r>
        <w:rPr>
          <w:rFonts w:ascii="PT Sans" w:eastAsia="PT Sans" w:hAnsi="PT Sans" w:cs="PT Sans"/>
          <w:b/>
        </w:rPr>
        <w:t xml:space="preserve">Agarwala  </w:t>
      </w:r>
      <w:r>
        <w:rPr>
          <w:rFonts w:ascii="PT Sans" w:eastAsia="PT Sans" w:hAnsi="PT Sans" w:cs="PT Sans"/>
          <w:color w:val="5D7284"/>
        </w:rPr>
        <w:t>34:17</w:t>
      </w:r>
      <w:proofErr w:type="gramEnd"/>
    </w:p>
    <w:p w14:paraId="44405E5E" w14:textId="77777777" w:rsidR="001507AC" w:rsidRDefault="002C01DF">
      <w:pPr>
        <w:spacing w:after="0"/>
        <w:rPr>
          <w:rFonts w:ascii="PT Sans" w:eastAsia="PT Sans" w:hAnsi="PT Sans" w:cs="PT Sans"/>
        </w:rPr>
      </w:pPr>
      <w:r>
        <w:rPr>
          <w:rFonts w:ascii="PT Sans" w:eastAsia="PT Sans" w:hAnsi="PT Sans" w:cs="PT Sans"/>
        </w:rPr>
        <w:t xml:space="preserve">Well as an economist, I feel entirely entitled to be both optimistic and pessimistic simultaneously. I go back and forth really. There is no question that the future economy will be decarbonized. The only question is whether that will be achieved through design or by disaster. If we decarbonize by design, it is because we've taken the decisions today to invest in a low carbon climate resilient economy, to accelerate the transition across all countries and to cushion those who would be losers, both in terms </w:t>
      </w:r>
      <w:r>
        <w:rPr>
          <w:rFonts w:ascii="PT Sans" w:eastAsia="PT Sans" w:hAnsi="PT Sans" w:cs="PT Sans"/>
        </w:rPr>
        <w:t xml:space="preserve">of countries that will lose out but also people within countries who will lose out. That's the design route, the disaster route is that the pace of climate change accelerates and outpaces our ability to innovate and adapt. And as a result, there's </w:t>
      </w:r>
      <w:proofErr w:type="gramStart"/>
      <w:r>
        <w:rPr>
          <w:rFonts w:ascii="PT Sans" w:eastAsia="PT Sans" w:hAnsi="PT Sans" w:cs="PT Sans"/>
        </w:rPr>
        <w:t>major</w:t>
      </w:r>
      <w:proofErr w:type="gramEnd"/>
      <w:r>
        <w:rPr>
          <w:rFonts w:ascii="PT Sans" w:eastAsia="PT Sans" w:hAnsi="PT Sans" w:cs="PT Sans"/>
        </w:rPr>
        <w:t xml:space="preserve"> restriction in economic activity. That's the most painful route. You can look to periods of </w:t>
      </w:r>
      <w:proofErr w:type="gramStart"/>
      <w:r>
        <w:rPr>
          <w:rFonts w:ascii="PT Sans" w:eastAsia="PT Sans" w:hAnsi="PT Sans" w:cs="PT Sans"/>
        </w:rPr>
        <w:t>history,</w:t>
      </w:r>
      <w:proofErr w:type="gramEnd"/>
      <w:r>
        <w:rPr>
          <w:rFonts w:ascii="PT Sans" w:eastAsia="PT Sans" w:hAnsi="PT Sans" w:cs="PT Sans"/>
        </w:rPr>
        <w:t xml:space="preserve"> where we have seen a shrinking economy. It happened under Pol Pot, it happened at the end of the Soviet Union, it happened under the Great Depression. Sustai</w:t>
      </w:r>
      <w:r>
        <w:rPr>
          <w:rFonts w:ascii="PT Sans" w:eastAsia="PT Sans" w:hAnsi="PT Sans" w:cs="PT Sans"/>
        </w:rPr>
        <w:t xml:space="preserve">ned de-growth, shrinking economies, under none of those examples in history, can you find one that is particularly sustainability-oriented or that innovated the sorts of technologies that are necessary to deliver a sustainable future. </w:t>
      </w:r>
      <w:proofErr w:type="gramStart"/>
      <w:r>
        <w:rPr>
          <w:rFonts w:ascii="PT Sans" w:eastAsia="PT Sans" w:hAnsi="PT Sans" w:cs="PT Sans"/>
        </w:rPr>
        <w:t>So</w:t>
      </w:r>
      <w:proofErr w:type="gramEnd"/>
      <w:r>
        <w:rPr>
          <w:rFonts w:ascii="PT Sans" w:eastAsia="PT Sans" w:hAnsi="PT Sans" w:cs="PT Sans"/>
        </w:rPr>
        <w:t xml:space="preserve"> I don't really think that de-growth and deliberately shrinking the economy is the way to do this. I think that we </w:t>
      </w:r>
      <w:proofErr w:type="gramStart"/>
      <w:r>
        <w:rPr>
          <w:rFonts w:ascii="PT Sans" w:eastAsia="PT Sans" w:hAnsi="PT Sans" w:cs="PT Sans"/>
        </w:rPr>
        <w:t>have to</w:t>
      </w:r>
      <w:proofErr w:type="gramEnd"/>
      <w:r>
        <w:rPr>
          <w:rFonts w:ascii="PT Sans" w:eastAsia="PT Sans" w:hAnsi="PT Sans" w:cs="PT Sans"/>
        </w:rPr>
        <w:t xml:space="preserve"> go the design route. </w:t>
      </w:r>
    </w:p>
    <w:p w14:paraId="74710307" w14:textId="77777777" w:rsidR="001507AC" w:rsidRDefault="001507AC">
      <w:pPr>
        <w:spacing w:after="0"/>
        <w:rPr>
          <w:rFonts w:ascii="PT Sans" w:eastAsia="PT Sans" w:hAnsi="PT Sans" w:cs="PT Sans"/>
        </w:rPr>
      </w:pPr>
    </w:p>
    <w:p w14:paraId="2E8E1D4E" w14:textId="77777777" w:rsidR="001507AC" w:rsidRDefault="002C01DF">
      <w:pPr>
        <w:spacing w:after="0"/>
        <w:rPr>
          <w:rFonts w:ascii="PT Sans" w:eastAsia="PT Sans" w:hAnsi="PT Sans" w:cs="PT Sans"/>
        </w:rPr>
      </w:pPr>
      <w:r>
        <w:rPr>
          <w:rFonts w:ascii="PT Sans" w:eastAsia="PT Sans" w:hAnsi="PT Sans" w:cs="PT Sans"/>
          <w:b/>
        </w:rPr>
        <w:t>Rory Cellan-</w:t>
      </w:r>
      <w:proofErr w:type="gramStart"/>
      <w:r>
        <w:rPr>
          <w:rFonts w:ascii="PT Sans" w:eastAsia="PT Sans" w:hAnsi="PT Sans" w:cs="PT Sans"/>
          <w:b/>
        </w:rPr>
        <w:t xml:space="preserve">Jones  </w:t>
      </w:r>
      <w:r>
        <w:rPr>
          <w:rFonts w:ascii="PT Sans" w:eastAsia="PT Sans" w:hAnsi="PT Sans" w:cs="PT Sans"/>
          <w:color w:val="5D7284"/>
        </w:rPr>
        <w:t>35:51</w:t>
      </w:r>
      <w:proofErr w:type="gramEnd"/>
    </w:p>
    <w:p w14:paraId="1D06F342" w14:textId="77777777" w:rsidR="001507AC" w:rsidRDefault="002C01DF">
      <w:pPr>
        <w:spacing w:after="0"/>
        <w:rPr>
          <w:rFonts w:ascii="PT Sans" w:eastAsia="PT Sans" w:hAnsi="PT Sans" w:cs="PT Sans"/>
        </w:rPr>
      </w:pPr>
      <w:proofErr w:type="gramStart"/>
      <w:r>
        <w:rPr>
          <w:rFonts w:ascii="PT Sans" w:eastAsia="PT Sans" w:hAnsi="PT Sans" w:cs="PT Sans"/>
        </w:rPr>
        <w:t>Well</w:t>
      </w:r>
      <w:proofErr w:type="gramEnd"/>
      <w:r>
        <w:rPr>
          <w:rFonts w:ascii="PT Sans" w:eastAsia="PT Sans" w:hAnsi="PT Sans" w:cs="PT Sans"/>
        </w:rPr>
        <w:t xml:space="preserve"> we will come back </w:t>
      </w:r>
      <w:proofErr w:type="gramStart"/>
      <w:r>
        <w:rPr>
          <w:rFonts w:ascii="PT Sans" w:eastAsia="PT Sans" w:hAnsi="PT Sans" w:cs="PT Sans"/>
        </w:rPr>
        <w:t>in</w:t>
      </w:r>
      <w:proofErr w:type="gramEnd"/>
      <w:r>
        <w:rPr>
          <w:rFonts w:ascii="PT Sans" w:eastAsia="PT Sans" w:hAnsi="PT Sans" w:cs="PT Sans"/>
        </w:rPr>
        <w:t xml:space="preserve"> series 25 of Crossing Channels and see how it's all worked out. That's all we've got time for on this episode. Thanks to Matthew Agarwala and Alessio Terzi from the Bennett Institute and </w:t>
      </w:r>
      <w:r>
        <w:rPr>
          <w:rFonts w:ascii="PT Sans" w:eastAsia="PT Sans" w:hAnsi="PT Sans" w:cs="PT Sans"/>
        </w:rPr>
        <w:lastRenderedPageBreak/>
        <w:t xml:space="preserve">Stefan Lamp from the Toulouse School of Economics. Let us know what you think of this latest episode of season three of Crossing </w:t>
      </w:r>
      <w:proofErr w:type="spellStart"/>
      <w:r>
        <w:rPr>
          <w:rFonts w:ascii="PT Sans" w:eastAsia="PT Sans" w:hAnsi="PT Sans" w:cs="PT Sans"/>
        </w:rPr>
        <w:t>Channels.You</w:t>
      </w:r>
      <w:proofErr w:type="spellEnd"/>
      <w:r>
        <w:rPr>
          <w:rFonts w:ascii="PT Sans" w:eastAsia="PT Sans" w:hAnsi="PT Sans" w:cs="PT Sans"/>
        </w:rPr>
        <w:t xml:space="preserve"> can contact us via Twitter, as I still insist on calling it. The Bennett Institute is </w:t>
      </w:r>
      <w:hyperlink r:id="rId11">
        <w:r>
          <w:rPr>
            <w:rFonts w:ascii="PT Sans" w:eastAsia="PT Sans" w:hAnsi="PT Sans" w:cs="PT Sans"/>
            <w:color w:val="1155CC"/>
            <w:u w:val="single"/>
          </w:rPr>
          <w:t>@BennettInst</w:t>
        </w:r>
      </w:hyperlink>
      <w:r>
        <w:rPr>
          <w:rFonts w:ascii="PT Sans" w:eastAsia="PT Sans" w:hAnsi="PT Sans" w:cs="PT Sans"/>
        </w:rPr>
        <w:t xml:space="preserve"> - the Institute for Advanced Study is </w:t>
      </w:r>
      <w:hyperlink r:id="rId12">
        <w:r>
          <w:rPr>
            <w:rFonts w:ascii="PT Sans" w:eastAsia="PT Sans" w:hAnsi="PT Sans" w:cs="PT Sans"/>
            <w:color w:val="1155CC"/>
            <w:u w:val="single"/>
          </w:rPr>
          <w:t>@IASToulouse</w:t>
        </w:r>
      </w:hyperlink>
      <w:r>
        <w:rPr>
          <w:rFonts w:ascii="PT Sans" w:eastAsia="PT Sans" w:hAnsi="PT Sans" w:cs="PT Sans"/>
        </w:rPr>
        <w:t xml:space="preserve"> and I am </w:t>
      </w:r>
      <w:hyperlink r:id="rId13">
        <w:r>
          <w:rPr>
            <w:rFonts w:ascii="PT Sans" w:eastAsia="PT Sans" w:hAnsi="PT Sans" w:cs="PT Sans"/>
            <w:color w:val="1155CC"/>
            <w:u w:val="single"/>
          </w:rPr>
          <w:t>@ruskin147</w:t>
        </w:r>
      </w:hyperlink>
      <w:r>
        <w:rPr>
          <w:rFonts w:ascii="PT Sans" w:eastAsia="PT Sans" w:hAnsi="PT Sans" w:cs="PT Sans"/>
        </w:rPr>
        <w:t xml:space="preserve">. If you enjoyed this episode, then do listen to our other Crossing Channels editions, notably our latest on universal basic infrastructure. And please join us next month for the next edition where we'll be looking at </w:t>
      </w:r>
      <w:proofErr w:type="spellStart"/>
      <w:r>
        <w:rPr>
          <w:rFonts w:ascii="PT Sans" w:eastAsia="PT Sans" w:hAnsi="PT Sans" w:cs="PT Sans"/>
        </w:rPr>
        <w:t>labour</w:t>
      </w:r>
      <w:proofErr w:type="spellEnd"/>
      <w:r>
        <w:rPr>
          <w:rFonts w:ascii="PT Sans" w:eastAsia="PT Sans" w:hAnsi="PT Sans" w:cs="PT Sans"/>
        </w:rPr>
        <w:t xml:space="preserve"> market inequalities. </w:t>
      </w:r>
    </w:p>
    <w:sectPr w:rsidR="001507AC" w:rsidSect="002C01DF">
      <w:headerReference w:type="even" r:id="rId14"/>
      <w:headerReference w:type="default" r:id="rId15"/>
      <w:footerReference w:type="even" r:id="rId16"/>
      <w:footerReference w:type="default" r:id="rId17"/>
      <w:headerReference w:type="first" r:id="rId18"/>
      <w:footerReference w:type="first" r:id="rId19"/>
      <w:pgSz w:w="12240" w:h="15840"/>
      <w:pgMar w:top="993" w:right="1080" w:bottom="993"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A65DA" w14:textId="77777777" w:rsidR="002C01DF" w:rsidRDefault="002C01DF">
      <w:pPr>
        <w:spacing w:after="0" w:line="240" w:lineRule="auto"/>
      </w:pPr>
      <w:r>
        <w:separator/>
      </w:r>
    </w:p>
  </w:endnote>
  <w:endnote w:type="continuationSeparator" w:id="0">
    <w:p w14:paraId="4E03C2AD" w14:textId="77777777" w:rsidR="002C01DF" w:rsidRDefault="002C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PT Sans">
    <w:panose1 w:val="020B0503020203020204"/>
    <w:charset w:val="00"/>
    <w:family w:val="swiss"/>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6D4E" w14:textId="77777777" w:rsidR="001507AC" w:rsidRDefault="002C01D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7C505F3" w14:textId="77777777" w:rsidR="001507AC" w:rsidRDefault="002C01D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C823975" w14:textId="77777777" w:rsidR="001507AC" w:rsidRDefault="001507A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E466" w14:textId="77777777" w:rsidR="001507AC" w:rsidRDefault="002C01DF">
    <w:pPr>
      <w:pBdr>
        <w:top w:val="nil"/>
        <w:left w:val="nil"/>
        <w:bottom w:val="nil"/>
        <w:right w:val="nil"/>
        <w:between w:val="nil"/>
      </w:pBdr>
      <w:tabs>
        <w:tab w:val="center" w:pos="4680"/>
        <w:tab w:val="right" w:pos="9360"/>
      </w:tabs>
      <w:spacing w:after="0" w:line="240" w:lineRule="auto"/>
      <w:jc w:val="center"/>
      <w:rPr>
        <w:rFonts w:ascii="PT Sans" w:eastAsia="PT Sans" w:hAnsi="PT Sans" w:cs="PT Sans"/>
        <w:color w:val="BFBFBF"/>
      </w:rPr>
    </w:pPr>
    <w:r>
      <w:rPr>
        <w:rFonts w:ascii="PT Sans" w:eastAsia="PT Sans" w:hAnsi="PT Sans" w:cs="PT Sans"/>
        <w:color w:val="000000"/>
      </w:rPr>
      <w:fldChar w:fldCharType="begin"/>
    </w:r>
    <w:r>
      <w:rPr>
        <w:rFonts w:ascii="PT Sans" w:eastAsia="PT Sans" w:hAnsi="PT Sans" w:cs="PT Sans"/>
        <w:color w:val="000000"/>
      </w:rPr>
      <w:instrText>PAGE</w:instrText>
    </w:r>
    <w:r>
      <w:rPr>
        <w:rFonts w:ascii="PT Sans" w:eastAsia="PT Sans" w:hAnsi="PT Sans" w:cs="PT Sans"/>
        <w:color w:val="000000"/>
      </w:rPr>
      <w:fldChar w:fldCharType="separate"/>
    </w:r>
    <w:r>
      <w:rPr>
        <w:rFonts w:ascii="PT Sans" w:eastAsia="PT Sans" w:hAnsi="PT Sans" w:cs="PT Sans"/>
        <w:noProof/>
        <w:color w:val="000000"/>
      </w:rPr>
      <w:t>1</w:t>
    </w:r>
    <w:r>
      <w:rPr>
        <w:rFonts w:ascii="PT Sans" w:eastAsia="PT Sans" w:hAnsi="PT Sans" w:cs="PT Sans"/>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8316" w14:textId="77777777" w:rsidR="001507AC" w:rsidRDefault="001507A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BAE3E" w14:textId="77777777" w:rsidR="002C01DF" w:rsidRDefault="002C01DF">
      <w:pPr>
        <w:spacing w:after="0" w:line="240" w:lineRule="auto"/>
      </w:pPr>
      <w:r>
        <w:separator/>
      </w:r>
    </w:p>
  </w:footnote>
  <w:footnote w:type="continuationSeparator" w:id="0">
    <w:p w14:paraId="42F1B5D7" w14:textId="77777777" w:rsidR="002C01DF" w:rsidRDefault="002C0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F96E" w14:textId="77777777" w:rsidR="001507AC" w:rsidRDefault="001507A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A075" w14:textId="77777777" w:rsidR="001507AC" w:rsidRDefault="001507A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A428" w14:textId="77777777" w:rsidR="001507AC" w:rsidRDefault="001507A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74415"/>
    <w:multiLevelType w:val="multilevel"/>
    <w:tmpl w:val="44E8EE9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3829280">
    <w:abstractNumId w:val="0"/>
  </w:num>
  <w:num w:numId="2" w16cid:durableId="118498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237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2078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5115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8412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AC"/>
    <w:rsid w:val="001507AC"/>
    <w:rsid w:val="002C0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7802"/>
  <w15:docId w15:val="{80848960-65A5-4C10-AD1E-72650570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witter.com/ruskin14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witter.com/IASToulou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ennettIns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ess.princeton.edu/books/paperback/9780691169859/gd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hup.harvard.edu/books/978067425842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19g0V9h9/BZJQFZTlL0ibR80Q==">CgMxLjA4AHIhMWs5OWFUdE8zR0N0ajd5NFhDQ0tBZXhKaXBaN05IbHlX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5160</Words>
  <Characters>29418</Characters>
  <Application>Microsoft Office Word</Application>
  <DocSecurity>0</DocSecurity>
  <Lines>245</Lines>
  <Paragraphs>69</Paragraphs>
  <ScaleCrop>false</ScaleCrop>
  <Company/>
  <LinksUpToDate>false</LinksUpToDate>
  <CharactersWithSpaces>34509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Rebecca Leam</cp:lastModifiedBy>
  <cp:revision>2</cp:revision>
  <dcterms:created xsi:type="dcterms:W3CDTF">2024-02-04T21:31:00Z</dcterms:created>
  <dcterms:modified xsi:type="dcterms:W3CDTF">2024-02-04T21:31:00Z</dcterms:modified>
</cp:coreProperties>
</file>